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EAE61" w14:textId="04920042" w:rsidR="79FEDE1E" w:rsidRDefault="79FEDE1E" w:rsidP="1BF5904C">
      <w:pPr>
        <w:pStyle w:val="Heading1"/>
        <w:spacing w:before="360" w:after="80"/>
      </w:pPr>
      <w:r w:rsidRPr="1BF5904C">
        <w:rPr>
          <w:rFonts w:ascii="Aptos Display" w:eastAsia="Aptos Display" w:hAnsi="Aptos Display" w:cs="Aptos Display"/>
          <w:b w:val="0"/>
          <w:bCs w:val="0"/>
          <w:color w:val="0F4761"/>
          <w:sz w:val="40"/>
          <w:szCs w:val="40"/>
        </w:rPr>
        <w:t>BusConnects General Arrangement Drawings</w:t>
      </w:r>
    </w:p>
    <w:p w14:paraId="5725B5C9" w14:textId="04CD653C" w:rsidR="79FEDE1E" w:rsidRDefault="79FEDE1E" w:rsidP="1BF5904C">
      <w:pPr>
        <w:pStyle w:val="Subtitle"/>
        <w:spacing w:after="160"/>
        <w:rPr>
          <w:rStyle w:val="SubtleReference"/>
          <w:rFonts w:ascii="Aptos" w:eastAsia="Aptos" w:hAnsi="Aptos" w:cs="Aptos"/>
          <w:b/>
          <w:bCs/>
          <w:i w:val="0"/>
          <w:iCs w:val="0"/>
          <w:color w:val="5A5A5A"/>
          <w:sz w:val="28"/>
          <w:szCs w:val="28"/>
          <w:u w:val="none"/>
        </w:rPr>
      </w:pPr>
      <w:r w:rsidRPr="1BF5904C">
        <w:rPr>
          <w:rStyle w:val="SubtleReference"/>
          <w:rFonts w:ascii="Aptos" w:eastAsia="Aptos" w:hAnsi="Aptos" w:cs="Aptos"/>
          <w:b/>
          <w:bCs/>
          <w:i w:val="0"/>
          <w:iCs w:val="0"/>
          <w:color w:val="5A5A5A"/>
          <w:sz w:val="28"/>
          <w:szCs w:val="28"/>
          <w:u w:val="none"/>
        </w:rPr>
        <w:t>Ballymun/Finglas To City Centre Scheme</w:t>
      </w:r>
    </w:p>
    <w:p w14:paraId="26CC9249" w14:textId="2A6F198C" w:rsidR="00F6581D" w:rsidRPr="00D46C3A" w:rsidRDefault="61084BC9" w:rsidP="1BF5904C">
      <w:pPr>
        <w:pStyle w:val="Heading1"/>
        <w:rPr>
          <w:rFonts w:ascii="Aptos Display" w:eastAsia="Aptos Display" w:hAnsi="Aptos Display" w:cs="Aptos Display"/>
          <w:b w:val="0"/>
          <w:bCs w:val="0"/>
        </w:rPr>
      </w:pPr>
      <w:r w:rsidRPr="1BF5904C">
        <w:rPr>
          <w:rFonts w:ascii="Aptos Display" w:eastAsia="Aptos Display" w:hAnsi="Aptos Display" w:cs="Aptos Display"/>
          <w:b w:val="0"/>
          <w:bCs w:val="0"/>
        </w:rPr>
        <w:t>Sheet 01</w:t>
      </w:r>
      <w:r w:rsidR="74070C20" w:rsidRPr="1BF5904C">
        <w:rPr>
          <w:rFonts w:ascii="Aptos Display" w:eastAsia="Aptos Display" w:hAnsi="Aptos Display" w:cs="Aptos Display"/>
          <w:b w:val="0"/>
          <w:bCs w:val="0"/>
        </w:rPr>
        <w:t>:</w:t>
      </w:r>
      <w:r w:rsidRPr="1BF5904C">
        <w:rPr>
          <w:rFonts w:ascii="Aptos Display" w:eastAsia="Aptos Display" w:hAnsi="Aptos Display" w:cs="Aptos Display"/>
          <w:b w:val="0"/>
          <w:bCs w:val="0"/>
        </w:rPr>
        <w:t xml:space="preserve"> St. Margaret’s Road / Northwood</w:t>
      </w:r>
    </w:p>
    <w:p w14:paraId="5D5BAECA" w14:textId="24B67CEA" w:rsidR="345FE9D1" w:rsidRDefault="345FE9D1" w:rsidP="1BF5904C">
      <w:pPr>
        <w:pStyle w:val="Subtitle"/>
        <w:rPr>
          <w:rFonts w:ascii="Aptos Display" w:eastAsia="Aptos Display" w:hAnsi="Aptos Display" w:cs="Aptos Display"/>
          <w:i w:val="0"/>
          <w:iCs w:val="0"/>
          <w:color w:val="auto"/>
        </w:rPr>
      </w:pPr>
      <w:r w:rsidRPr="1BF5904C">
        <w:rPr>
          <w:rFonts w:ascii="Aptos Display" w:eastAsia="Aptos Display" w:hAnsi="Aptos Display" w:cs="Aptos Display"/>
          <w:i w:val="0"/>
          <w:iCs w:val="0"/>
          <w:color w:val="auto"/>
        </w:rPr>
        <w:t>Key Features</w:t>
      </w:r>
    </w:p>
    <w:p w14:paraId="64CDB9FE" w14:textId="77D9EDD4" w:rsidR="00F6581D" w:rsidRPr="00D46C3A" w:rsidRDefault="00016A39" w:rsidP="1BF5904C">
      <w:pPr>
        <w:pStyle w:val="BodyText0"/>
        <w:numPr>
          <w:ilvl w:val="0"/>
          <w:numId w:val="37"/>
        </w:numPr>
        <w:spacing w:line="240" w:lineRule="auto"/>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Corridor begins at St. Margaret’s Road, transitioning into Northwood.</w:t>
      </w:r>
      <w:r w:rsidR="0036672A" w:rsidRPr="1BF5904C">
        <w:rPr>
          <w:rFonts w:ascii="Aptos Display" w:eastAsia="Aptos Display" w:hAnsi="Aptos Display" w:cs="Aptos Display"/>
          <w:sz w:val="24"/>
          <w:szCs w:val="24"/>
          <w:lang w:val="en-GB"/>
        </w:rPr>
        <w:t xml:space="preserve"> Dedicated bus lanes in each direction.</w:t>
      </w:r>
    </w:p>
    <w:p w14:paraId="43652BDA" w14:textId="3E4A82E5" w:rsidR="00F6581D" w:rsidRDefault="00016A39" w:rsidP="1BF5904C">
      <w:pPr>
        <w:pStyle w:val="BodyText0"/>
        <w:numPr>
          <w:ilvl w:val="0"/>
          <w:numId w:val="37"/>
        </w:numPr>
        <w:spacing w:line="240" w:lineRule="auto"/>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New Bus Stop Arrangements </w:t>
      </w:r>
      <w:r w:rsidR="0093086E" w:rsidRPr="1BF5904C">
        <w:rPr>
          <w:rFonts w:ascii="Aptos Display" w:eastAsia="Aptos Display" w:hAnsi="Aptos Display" w:cs="Aptos Display"/>
          <w:sz w:val="24"/>
          <w:szCs w:val="24"/>
          <w:lang w:val="en-GB"/>
        </w:rPr>
        <w:t>on northbound and southbound lanes.</w:t>
      </w:r>
    </w:p>
    <w:p w14:paraId="6FB966F4" w14:textId="3F0CB2AC" w:rsidR="0036672A" w:rsidRPr="00D46C3A" w:rsidRDefault="0036672A" w:rsidP="1BF5904C">
      <w:pPr>
        <w:pStyle w:val="BodyText0"/>
        <w:numPr>
          <w:ilvl w:val="0"/>
          <w:numId w:val="37"/>
        </w:numPr>
        <w:spacing w:line="240" w:lineRule="auto"/>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Continuous segregated cycle tracks in both directions.</w:t>
      </w:r>
    </w:p>
    <w:p w14:paraId="1B501739" w14:textId="31583822" w:rsidR="00F6581D" w:rsidRPr="00D46C3A" w:rsidRDefault="00016A39" w:rsidP="1BF5904C">
      <w:pPr>
        <w:pStyle w:val="BodyText0"/>
        <w:numPr>
          <w:ilvl w:val="0"/>
          <w:numId w:val="37"/>
        </w:numPr>
        <w:spacing w:line="240" w:lineRule="auto"/>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Upgraded signalised junctions</w:t>
      </w:r>
      <w:r w:rsidR="00117B45" w:rsidRPr="1BF5904C">
        <w:rPr>
          <w:rFonts w:ascii="Aptos Display" w:eastAsia="Aptos Display" w:hAnsi="Aptos Display" w:cs="Aptos Display"/>
          <w:sz w:val="24"/>
          <w:szCs w:val="24"/>
          <w:lang w:val="en-GB"/>
        </w:rPr>
        <w:t xml:space="preserve"> at St Margarets Road and Northwood</w:t>
      </w:r>
      <w:r w:rsidRPr="1BF5904C">
        <w:rPr>
          <w:rFonts w:ascii="Aptos Display" w:eastAsia="Aptos Display" w:hAnsi="Aptos Display" w:cs="Aptos Display"/>
          <w:sz w:val="24"/>
          <w:szCs w:val="24"/>
          <w:lang w:val="en-GB"/>
        </w:rPr>
        <w:t xml:space="preserve"> to enhance pedestrian/cyclist safety.</w:t>
      </w:r>
    </w:p>
    <w:p w14:paraId="6A97B50E" w14:textId="77777777" w:rsidR="00F6581D" w:rsidRPr="00D46C3A" w:rsidRDefault="00016A39" w:rsidP="1BF5904C">
      <w:pPr>
        <w:pStyle w:val="BodyText0"/>
        <w:numPr>
          <w:ilvl w:val="0"/>
          <w:numId w:val="37"/>
        </w:numPr>
        <w:spacing w:line="240" w:lineRule="auto"/>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Raised table side entry treatments at junctions.</w:t>
      </w:r>
    </w:p>
    <w:p w14:paraId="5909C1A3" w14:textId="77777777" w:rsidR="00F6581D" w:rsidRPr="00D46C3A" w:rsidRDefault="00016A39" w:rsidP="1BF5904C">
      <w:pPr>
        <w:pStyle w:val="BodyText0"/>
        <w:numPr>
          <w:ilvl w:val="0"/>
          <w:numId w:val="37"/>
        </w:numPr>
        <w:spacing w:line="240" w:lineRule="auto"/>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Integration with indicative MetroLink Northwood Station.</w:t>
      </w:r>
    </w:p>
    <w:p w14:paraId="6BD33C55" w14:textId="1C75A195" w:rsidR="00F6581D" w:rsidRPr="00D46C3A" w:rsidRDefault="61084BC9" w:rsidP="1BF5904C">
      <w:pPr>
        <w:pStyle w:val="Heading1"/>
        <w:rPr>
          <w:rFonts w:ascii="Aptos Display" w:eastAsia="Aptos Display" w:hAnsi="Aptos Display" w:cs="Aptos Display"/>
          <w:b w:val="0"/>
          <w:bCs w:val="0"/>
        </w:rPr>
      </w:pPr>
      <w:r w:rsidRPr="1BF5904C">
        <w:rPr>
          <w:rFonts w:ascii="Aptos Display" w:eastAsia="Aptos Display" w:hAnsi="Aptos Display" w:cs="Aptos Display"/>
          <w:b w:val="0"/>
          <w:bCs w:val="0"/>
        </w:rPr>
        <w:t>Sheet</w:t>
      </w:r>
      <w:r w:rsidR="1C802B1C" w:rsidRPr="1BF5904C">
        <w:rPr>
          <w:rFonts w:ascii="Aptos Display" w:eastAsia="Aptos Display" w:hAnsi="Aptos Display" w:cs="Aptos Display"/>
          <w:b w:val="0"/>
          <w:bCs w:val="0"/>
        </w:rPr>
        <w:t xml:space="preserve"> </w:t>
      </w:r>
      <w:r w:rsidRPr="1BF5904C">
        <w:rPr>
          <w:rFonts w:ascii="Aptos Display" w:eastAsia="Aptos Display" w:hAnsi="Aptos Display" w:cs="Aptos Display"/>
          <w:b w:val="0"/>
          <w:bCs w:val="0"/>
        </w:rPr>
        <w:t>02</w:t>
      </w:r>
      <w:r w:rsidR="2E861E45" w:rsidRPr="1BF5904C">
        <w:rPr>
          <w:rFonts w:ascii="Aptos Display" w:eastAsia="Aptos Display" w:hAnsi="Aptos Display" w:cs="Aptos Display"/>
          <w:b w:val="0"/>
          <w:bCs w:val="0"/>
        </w:rPr>
        <w:t>:</w:t>
      </w:r>
      <w:r w:rsidRPr="1BF5904C">
        <w:rPr>
          <w:rFonts w:ascii="Aptos Display" w:eastAsia="Aptos Display" w:hAnsi="Aptos Display" w:cs="Aptos Display"/>
          <w:b w:val="0"/>
          <w:bCs w:val="0"/>
        </w:rPr>
        <w:t xml:space="preserve"> Balbutcher Lane / Santry Avenue / Ballymun Main Street</w:t>
      </w:r>
    </w:p>
    <w:p w14:paraId="236C379A" w14:textId="07664594" w:rsidR="48365A34" w:rsidRDefault="48365A34" w:rsidP="1BF5904C">
      <w:pPr>
        <w:pStyle w:val="Subtitle"/>
        <w:rPr>
          <w:rFonts w:ascii="Aptos Display" w:eastAsia="Aptos Display" w:hAnsi="Aptos Display" w:cs="Aptos Display"/>
          <w:i w:val="0"/>
          <w:iCs w:val="0"/>
          <w:color w:val="auto"/>
        </w:rPr>
      </w:pPr>
      <w:r w:rsidRPr="1BF5904C">
        <w:rPr>
          <w:rFonts w:ascii="Aptos Display" w:eastAsia="Aptos Display" w:hAnsi="Aptos Display" w:cs="Aptos Display"/>
          <w:i w:val="0"/>
          <w:iCs w:val="0"/>
          <w:color w:val="auto"/>
        </w:rPr>
        <w:t>Key Features</w:t>
      </w:r>
    </w:p>
    <w:p w14:paraId="6E134C86" w14:textId="2AA6B63C" w:rsidR="0036672A" w:rsidRDefault="0036672A" w:rsidP="1BF5904C">
      <w:pPr>
        <w:pStyle w:val="BodyText0"/>
        <w:numPr>
          <w:ilvl w:val="0"/>
          <w:numId w:val="36"/>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Dedicated bus lanes in each direction. </w:t>
      </w:r>
    </w:p>
    <w:p w14:paraId="08EE3AA9" w14:textId="480A85D0" w:rsidR="0036672A" w:rsidRDefault="0036672A" w:rsidP="1BF5904C">
      <w:pPr>
        <w:pStyle w:val="BodyText0"/>
        <w:numPr>
          <w:ilvl w:val="0"/>
          <w:numId w:val="36"/>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Continuous segregated cycle tracks in both directions.</w:t>
      </w:r>
    </w:p>
    <w:p w14:paraId="4D0351CA" w14:textId="0EC9B6D9" w:rsidR="0016284F" w:rsidRDefault="00B02E0F" w:rsidP="1BF5904C">
      <w:pPr>
        <w:pStyle w:val="BodyText0"/>
        <w:numPr>
          <w:ilvl w:val="0"/>
          <w:numId w:val="36"/>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Existing s</w:t>
      </w:r>
      <w:r w:rsidR="0016284F" w:rsidRPr="1BF5904C">
        <w:rPr>
          <w:rFonts w:ascii="Aptos Display" w:eastAsia="Aptos Display" w:hAnsi="Aptos Display" w:cs="Aptos Display"/>
          <w:sz w:val="24"/>
          <w:szCs w:val="24"/>
          <w:lang w:val="en-GB"/>
        </w:rPr>
        <w:t xml:space="preserve">ignalised junction at Balbutcher Lane/ Santry Avenue </w:t>
      </w:r>
      <w:r w:rsidRPr="1BF5904C">
        <w:rPr>
          <w:rFonts w:ascii="Aptos Display" w:eastAsia="Aptos Display" w:hAnsi="Aptos Display" w:cs="Aptos Display"/>
          <w:sz w:val="24"/>
          <w:szCs w:val="24"/>
          <w:lang w:val="en-GB"/>
        </w:rPr>
        <w:t xml:space="preserve">upgraded </w:t>
      </w:r>
      <w:r w:rsidR="0016284F" w:rsidRPr="1BF5904C">
        <w:rPr>
          <w:rFonts w:ascii="Aptos Display" w:eastAsia="Aptos Display" w:hAnsi="Aptos Display" w:cs="Aptos Display"/>
          <w:sz w:val="24"/>
          <w:szCs w:val="24"/>
          <w:lang w:val="en-GB"/>
        </w:rPr>
        <w:t>for pedestrian and cyclist safety.</w:t>
      </w:r>
    </w:p>
    <w:p w14:paraId="24A96772" w14:textId="70C9E799" w:rsidR="00F6581D" w:rsidRPr="00D46C3A" w:rsidRDefault="0036672A" w:rsidP="1BF5904C">
      <w:pPr>
        <w:pStyle w:val="BodyText0"/>
        <w:numPr>
          <w:ilvl w:val="0"/>
          <w:numId w:val="36"/>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New bus stop </w:t>
      </w:r>
      <w:r w:rsidR="00AB0AA5" w:rsidRPr="1BF5904C">
        <w:rPr>
          <w:rFonts w:ascii="Aptos Display" w:eastAsia="Aptos Display" w:hAnsi="Aptos Display" w:cs="Aptos Display"/>
          <w:sz w:val="24"/>
          <w:szCs w:val="24"/>
          <w:lang w:val="en-GB"/>
        </w:rPr>
        <w:t>arrangements</w:t>
      </w:r>
      <w:r w:rsidRPr="1BF5904C">
        <w:rPr>
          <w:rFonts w:ascii="Aptos Display" w:eastAsia="Aptos Display" w:hAnsi="Aptos Display" w:cs="Aptos Display"/>
          <w:sz w:val="24"/>
          <w:szCs w:val="24"/>
          <w:lang w:val="en-GB"/>
        </w:rPr>
        <w:t>.</w:t>
      </w:r>
    </w:p>
    <w:p w14:paraId="11F24666" w14:textId="77777777" w:rsidR="00F6581D" w:rsidRPr="00D46C3A" w:rsidRDefault="00016A39" w:rsidP="1BF5904C">
      <w:pPr>
        <w:pStyle w:val="BodyText0"/>
        <w:numPr>
          <w:ilvl w:val="0"/>
          <w:numId w:val="36"/>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Parking removed at multiple frontages.</w:t>
      </w:r>
    </w:p>
    <w:p w14:paraId="1683838F" w14:textId="77777777" w:rsidR="00F6581D" w:rsidRPr="00D46C3A" w:rsidRDefault="00016A39" w:rsidP="1BF5904C">
      <w:pPr>
        <w:pStyle w:val="BodyText0"/>
        <w:numPr>
          <w:ilvl w:val="0"/>
          <w:numId w:val="36"/>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Existing toucan crossing retained.</w:t>
      </w:r>
    </w:p>
    <w:p w14:paraId="0BFFC124" w14:textId="75D9C81B" w:rsidR="00F6581D" w:rsidRPr="00D46C3A" w:rsidRDefault="61084BC9" w:rsidP="1BF5904C">
      <w:pPr>
        <w:pStyle w:val="Heading1"/>
        <w:rPr>
          <w:rFonts w:ascii="Aptos Display" w:eastAsia="Aptos Display" w:hAnsi="Aptos Display" w:cs="Aptos Display"/>
          <w:b w:val="0"/>
          <w:bCs w:val="0"/>
        </w:rPr>
      </w:pPr>
      <w:r w:rsidRPr="1BF5904C">
        <w:rPr>
          <w:rFonts w:ascii="Aptos Display" w:eastAsia="Aptos Display" w:hAnsi="Aptos Display" w:cs="Aptos Display"/>
          <w:b w:val="0"/>
          <w:bCs w:val="0"/>
        </w:rPr>
        <w:t>Sheet</w:t>
      </w:r>
      <w:r w:rsidR="2E1B88D7" w:rsidRPr="1BF5904C">
        <w:rPr>
          <w:rFonts w:ascii="Aptos Display" w:eastAsia="Aptos Display" w:hAnsi="Aptos Display" w:cs="Aptos Display"/>
          <w:b w:val="0"/>
          <w:bCs w:val="0"/>
        </w:rPr>
        <w:t xml:space="preserve"> </w:t>
      </w:r>
      <w:r w:rsidRPr="1BF5904C">
        <w:rPr>
          <w:rFonts w:ascii="Aptos Display" w:eastAsia="Aptos Display" w:hAnsi="Aptos Display" w:cs="Aptos Display"/>
          <w:b w:val="0"/>
          <w:bCs w:val="0"/>
        </w:rPr>
        <w:t>03</w:t>
      </w:r>
      <w:r w:rsidR="14AB154F" w:rsidRPr="1BF5904C">
        <w:rPr>
          <w:rFonts w:ascii="Aptos Display" w:eastAsia="Aptos Display" w:hAnsi="Aptos Display" w:cs="Aptos Display"/>
          <w:b w:val="0"/>
          <w:bCs w:val="0"/>
        </w:rPr>
        <w:t>:</w:t>
      </w:r>
      <w:r w:rsidRPr="1BF5904C">
        <w:rPr>
          <w:rFonts w:ascii="Aptos Display" w:eastAsia="Aptos Display" w:hAnsi="Aptos Display" w:cs="Aptos Display"/>
          <w:b w:val="0"/>
          <w:bCs w:val="0"/>
        </w:rPr>
        <w:t xml:space="preserve"> Ballymun Car Park / Coultry Road / Shangan Road</w:t>
      </w:r>
    </w:p>
    <w:p w14:paraId="6DA133FA" w14:textId="77777777" w:rsidR="00F6581D" w:rsidRDefault="00016A39" w:rsidP="1BF5904C">
      <w:pPr>
        <w:pStyle w:val="Subtitle"/>
        <w:rPr>
          <w:rFonts w:ascii="Aptos Display" w:eastAsia="Aptos Display" w:hAnsi="Aptos Display" w:cs="Aptos Display"/>
          <w:i w:val="0"/>
          <w:iCs w:val="0"/>
          <w:color w:val="auto"/>
        </w:rPr>
      </w:pPr>
      <w:r w:rsidRPr="1BF5904C">
        <w:rPr>
          <w:rFonts w:ascii="Aptos Display" w:eastAsia="Aptos Display" w:hAnsi="Aptos Display" w:cs="Aptos Display"/>
          <w:i w:val="0"/>
          <w:iCs w:val="0"/>
          <w:color w:val="auto"/>
        </w:rPr>
        <w:t>Key Features</w:t>
      </w:r>
    </w:p>
    <w:p w14:paraId="6F49E193" w14:textId="77777777" w:rsidR="0036672A" w:rsidRDefault="0036672A" w:rsidP="1BF5904C">
      <w:pPr>
        <w:pStyle w:val="BodyText0"/>
        <w:numPr>
          <w:ilvl w:val="0"/>
          <w:numId w:val="35"/>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Dedicated bus lanes in each direction. </w:t>
      </w:r>
    </w:p>
    <w:p w14:paraId="082ADC16" w14:textId="73EF6CAC" w:rsidR="0036672A" w:rsidRDefault="0036672A" w:rsidP="1BF5904C">
      <w:pPr>
        <w:pStyle w:val="BodyText0"/>
        <w:numPr>
          <w:ilvl w:val="0"/>
          <w:numId w:val="35"/>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lastRenderedPageBreak/>
        <w:t>Continuous segregated cycle tracks in both directions.</w:t>
      </w:r>
    </w:p>
    <w:p w14:paraId="0958F799" w14:textId="11786D7D" w:rsidR="0016284F" w:rsidRDefault="0016284F" w:rsidP="1BF5904C">
      <w:pPr>
        <w:pStyle w:val="BodyText0"/>
        <w:numPr>
          <w:ilvl w:val="0"/>
          <w:numId w:val="35"/>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Existing signalised junction at Ballymun Road/ Shangan Road upgraded for pedestrian and cyclist safety.</w:t>
      </w:r>
    </w:p>
    <w:p w14:paraId="7A73F658" w14:textId="2D6375A6" w:rsidR="0016284F" w:rsidRPr="00D46C3A" w:rsidRDefault="0016284F" w:rsidP="1BF5904C">
      <w:pPr>
        <w:pStyle w:val="BodyText0"/>
        <w:numPr>
          <w:ilvl w:val="0"/>
          <w:numId w:val="35"/>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Speed limit change 70m north of Shangan Road: - inbound speed limit</w:t>
      </w:r>
      <w:r w:rsidR="00B948E4" w:rsidRPr="1BF5904C">
        <w:rPr>
          <w:rFonts w:ascii="Aptos Display" w:eastAsia="Aptos Display" w:hAnsi="Aptos Display" w:cs="Aptos Display"/>
          <w:sz w:val="24"/>
          <w:szCs w:val="24"/>
          <w:lang w:val="en-GB"/>
        </w:rPr>
        <w:t xml:space="preserve"> </w:t>
      </w:r>
      <w:r w:rsidRPr="1BF5904C">
        <w:rPr>
          <w:rFonts w:ascii="Aptos Display" w:eastAsia="Aptos Display" w:hAnsi="Aptos Display" w:cs="Aptos Display"/>
          <w:sz w:val="24"/>
          <w:szCs w:val="24"/>
          <w:lang w:val="en-GB"/>
        </w:rPr>
        <w:t>to 30km/</w:t>
      </w:r>
      <w:proofErr w:type="gramStart"/>
      <w:r w:rsidRPr="1BF5904C">
        <w:rPr>
          <w:rFonts w:ascii="Aptos Display" w:eastAsia="Aptos Display" w:hAnsi="Aptos Display" w:cs="Aptos Display"/>
          <w:sz w:val="24"/>
          <w:szCs w:val="24"/>
          <w:lang w:val="en-GB"/>
        </w:rPr>
        <w:t>h</w:t>
      </w:r>
      <w:r w:rsidR="00477782" w:rsidRPr="1BF5904C">
        <w:rPr>
          <w:rFonts w:ascii="Aptos Display" w:eastAsia="Aptos Display" w:hAnsi="Aptos Display" w:cs="Aptos Display"/>
          <w:sz w:val="24"/>
          <w:szCs w:val="24"/>
          <w:lang w:val="en-GB"/>
        </w:rPr>
        <w:t>,  o</w:t>
      </w:r>
      <w:r w:rsidRPr="1BF5904C">
        <w:rPr>
          <w:rFonts w:ascii="Aptos Display" w:eastAsia="Aptos Display" w:hAnsi="Aptos Display" w:cs="Aptos Display"/>
          <w:sz w:val="24"/>
          <w:szCs w:val="24"/>
          <w:lang w:val="en-GB"/>
        </w:rPr>
        <w:t>utbound</w:t>
      </w:r>
      <w:proofErr w:type="gramEnd"/>
      <w:r w:rsidRPr="1BF5904C">
        <w:rPr>
          <w:rFonts w:ascii="Aptos Display" w:eastAsia="Aptos Display" w:hAnsi="Aptos Display" w:cs="Aptos Display"/>
          <w:sz w:val="24"/>
          <w:szCs w:val="24"/>
          <w:lang w:val="en-GB"/>
        </w:rPr>
        <w:t xml:space="preserve"> speed limit to 50km/h</w:t>
      </w:r>
    </w:p>
    <w:p w14:paraId="5C53FCF9" w14:textId="2B21EDBE" w:rsidR="00F6581D" w:rsidRPr="00D46C3A" w:rsidRDefault="0036672A" w:rsidP="1BF5904C">
      <w:pPr>
        <w:pStyle w:val="BodyText0"/>
        <w:numPr>
          <w:ilvl w:val="0"/>
          <w:numId w:val="35"/>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Integration with Indicative MetroLink Ballymun Station.</w:t>
      </w:r>
    </w:p>
    <w:p w14:paraId="1D1CBFBD" w14:textId="72D2F6D2" w:rsidR="00F6581D" w:rsidRPr="00D46C3A" w:rsidRDefault="00016A39" w:rsidP="1BF5904C">
      <w:pPr>
        <w:pStyle w:val="BodyText0"/>
        <w:numPr>
          <w:ilvl w:val="0"/>
          <w:numId w:val="35"/>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New</w:t>
      </w:r>
      <w:r w:rsidR="00477782" w:rsidRPr="1BF5904C">
        <w:rPr>
          <w:rFonts w:ascii="Aptos Display" w:eastAsia="Aptos Display" w:hAnsi="Aptos Display" w:cs="Aptos Display"/>
          <w:sz w:val="24"/>
          <w:szCs w:val="24"/>
          <w:lang w:val="en-GB"/>
        </w:rPr>
        <w:t xml:space="preserve"> parallel</w:t>
      </w:r>
      <w:r w:rsidRPr="1BF5904C">
        <w:rPr>
          <w:rFonts w:ascii="Aptos Display" w:eastAsia="Aptos Display" w:hAnsi="Aptos Display" w:cs="Aptos Display"/>
          <w:sz w:val="24"/>
          <w:szCs w:val="24"/>
          <w:lang w:val="en-GB"/>
        </w:rPr>
        <w:t xml:space="preserve"> parking provisions created </w:t>
      </w:r>
      <w:r w:rsidR="00477782" w:rsidRPr="1BF5904C">
        <w:rPr>
          <w:rFonts w:ascii="Aptos Display" w:eastAsia="Aptos Display" w:hAnsi="Aptos Display" w:cs="Aptos Display"/>
          <w:sz w:val="24"/>
          <w:szCs w:val="24"/>
          <w:lang w:val="en-GB"/>
        </w:rPr>
        <w:t xml:space="preserve">along </w:t>
      </w:r>
      <w:r w:rsidR="00505235" w:rsidRPr="1BF5904C">
        <w:rPr>
          <w:rFonts w:ascii="Aptos Display" w:eastAsia="Aptos Display" w:hAnsi="Aptos Display" w:cs="Aptos Display"/>
          <w:sz w:val="24"/>
          <w:szCs w:val="24"/>
          <w:lang w:val="en-GB"/>
        </w:rPr>
        <w:t>Ballymun</w:t>
      </w:r>
      <w:r w:rsidR="00477782" w:rsidRPr="1BF5904C">
        <w:rPr>
          <w:rFonts w:ascii="Aptos Display" w:eastAsia="Aptos Display" w:hAnsi="Aptos Display" w:cs="Aptos Display"/>
          <w:sz w:val="24"/>
          <w:szCs w:val="24"/>
          <w:lang w:val="en-GB"/>
        </w:rPr>
        <w:t xml:space="preserve"> Main Street</w:t>
      </w:r>
      <w:r w:rsidR="009F3EFD" w:rsidRPr="1BF5904C">
        <w:rPr>
          <w:rFonts w:ascii="Aptos Display" w:eastAsia="Aptos Display" w:hAnsi="Aptos Display" w:cs="Aptos Display"/>
          <w:sz w:val="24"/>
          <w:szCs w:val="24"/>
          <w:lang w:val="en-GB"/>
        </w:rPr>
        <w:t>, with new tree lines provided in both sides, in footpaths</w:t>
      </w:r>
    </w:p>
    <w:p w14:paraId="72F482FC" w14:textId="7618F176" w:rsidR="00F6581D" w:rsidRPr="00D46C3A" w:rsidRDefault="00016A39" w:rsidP="1BF5904C">
      <w:pPr>
        <w:pStyle w:val="BodyText0"/>
        <w:numPr>
          <w:ilvl w:val="0"/>
          <w:numId w:val="35"/>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New bus stops </w:t>
      </w:r>
      <w:r w:rsidR="00AB0AA5" w:rsidRPr="1BF5904C">
        <w:rPr>
          <w:rFonts w:ascii="Aptos Display" w:eastAsia="Aptos Display" w:hAnsi="Aptos Display" w:cs="Aptos Display"/>
          <w:sz w:val="24"/>
          <w:szCs w:val="24"/>
          <w:lang w:val="en-GB"/>
        </w:rPr>
        <w:t>arrangements adjacent to Ballymun Shopping Centre.</w:t>
      </w:r>
    </w:p>
    <w:p w14:paraId="2951E8C5" w14:textId="77777777" w:rsidR="00F6581D" w:rsidRPr="00D46C3A" w:rsidRDefault="00016A39" w:rsidP="1BF5904C">
      <w:pPr>
        <w:pStyle w:val="BodyText0"/>
        <w:numPr>
          <w:ilvl w:val="0"/>
          <w:numId w:val="35"/>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Proposed toucan crossing introduced.</w:t>
      </w:r>
    </w:p>
    <w:p w14:paraId="465BA4B5" w14:textId="246131CD" w:rsidR="00F6581D" w:rsidRDefault="00016A39" w:rsidP="1BF5904C">
      <w:pPr>
        <w:pStyle w:val="BodyText0"/>
        <w:numPr>
          <w:ilvl w:val="0"/>
          <w:numId w:val="35"/>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Use of raised crossings </w:t>
      </w:r>
      <w:r w:rsidR="0036672A" w:rsidRPr="1BF5904C">
        <w:rPr>
          <w:rFonts w:ascii="Aptos Display" w:eastAsia="Aptos Display" w:hAnsi="Aptos Display" w:cs="Aptos Display"/>
          <w:sz w:val="24"/>
          <w:szCs w:val="24"/>
          <w:lang w:val="en-GB"/>
        </w:rPr>
        <w:t>at side roads</w:t>
      </w:r>
      <w:r w:rsidRPr="1BF5904C">
        <w:rPr>
          <w:rFonts w:ascii="Aptos Display" w:eastAsia="Aptos Display" w:hAnsi="Aptos Display" w:cs="Aptos Display"/>
          <w:sz w:val="24"/>
          <w:szCs w:val="24"/>
          <w:lang w:val="en-GB"/>
        </w:rPr>
        <w:t>.</w:t>
      </w:r>
    </w:p>
    <w:p w14:paraId="44CA971C" w14:textId="746D7594" w:rsidR="00F6581D" w:rsidRPr="00D46C3A" w:rsidRDefault="61084BC9" w:rsidP="1BF5904C">
      <w:pPr>
        <w:pStyle w:val="Heading1"/>
        <w:rPr>
          <w:rFonts w:ascii="Aptos Display" w:eastAsia="Aptos Display" w:hAnsi="Aptos Display" w:cs="Aptos Display"/>
          <w:b w:val="0"/>
          <w:bCs w:val="0"/>
        </w:rPr>
      </w:pPr>
      <w:r w:rsidRPr="1BF5904C">
        <w:rPr>
          <w:rFonts w:ascii="Aptos Display" w:eastAsia="Aptos Display" w:hAnsi="Aptos Display" w:cs="Aptos Display"/>
          <w:b w:val="0"/>
          <w:bCs w:val="0"/>
        </w:rPr>
        <w:t>Sheet</w:t>
      </w:r>
      <w:r w:rsidR="6B727851" w:rsidRPr="1BF5904C">
        <w:rPr>
          <w:rFonts w:ascii="Aptos Display" w:eastAsia="Aptos Display" w:hAnsi="Aptos Display" w:cs="Aptos Display"/>
          <w:b w:val="0"/>
          <w:bCs w:val="0"/>
        </w:rPr>
        <w:t xml:space="preserve"> </w:t>
      </w:r>
      <w:r w:rsidRPr="1BF5904C">
        <w:rPr>
          <w:rFonts w:ascii="Aptos Display" w:eastAsia="Aptos Display" w:hAnsi="Aptos Display" w:cs="Aptos Display"/>
          <w:b w:val="0"/>
          <w:bCs w:val="0"/>
        </w:rPr>
        <w:t>04</w:t>
      </w:r>
      <w:r w:rsidR="0D8CAD84" w:rsidRPr="1BF5904C">
        <w:rPr>
          <w:rFonts w:ascii="Aptos Display" w:eastAsia="Aptos Display" w:hAnsi="Aptos Display" w:cs="Aptos Display"/>
          <w:b w:val="0"/>
          <w:bCs w:val="0"/>
        </w:rPr>
        <w:t>:</w:t>
      </w:r>
      <w:r w:rsidRPr="1BF5904C">
        <w:rPr>
          <w:rFonts w:ascii="Aptos Display" w:eastAsia="Aptos Display" w:hAnsi="Aptos Display" w:cs="Aptos Display"/>
          <w:b w:val="0"/>
          <w:bCs w:val="0"/>
        </w:rPr>
        <w:t xml:space="preserve"> Ballymun Civic Centre / Shanliss Road / Trinity Comprehensive</w:t>
      </w:r>
    </w:p>
    <w:p w14:paraId="6EA98694" w14:textId="00151E60" w:rsidR="64C16EEA" w:rsidRDefault="64C16EEA" w:rsidP="1BF5904C">
      <w:pPr>
        <w:pStyle w:val="Subtitle"/>
        <w:rPr>
          <w:rFonts w:ascii="Aptos Display" w:eastAsia="Aptos Display" w:hAnsi="Aptos Display" w:cs="Aptos Display"/>
          <w:i w:val="0"/>
          <w:iCs w:val="0"/>
          <w:color w:val="auto"/>
        </w:rPr>
      </w:pPr>
      <w:r w:rsidRPr="1BF5904C">
        <w:rPr>
          <w:rFonts w:ascii="Aptos Display" w:eastAsia="Aptos Display" w:hAnsi="Aptos Display" w:cs="Aptos Display"/>
          <w:i w:val="0"/>
          <w:iCs w:val="0"/>
          <w:color w:val="auto"/>
        </w:rPr>
        <w:t>Key Features</w:t>
      </w:r>
    </w:p>
    <w:p w14:paraId="34BD7955" w14:textId="0F9BE0FC" w:rsidR="00F6581D" w:rsidRDefault="0036672A" w:rsidP="1BF5904C">
      <w:pPr>
        <w:pStyle w:val="BodyText0"/>
        <w:numPr>
          <w:ilvl w:val="0"/>
          <w:numId w:val="34"/>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New bus stops arrangements on northbound and southbound </w:t>
      </w:r>
      <w:r w:rsidR="00AB0AA5" w:rsidRPr="1BF5904C">
        <w:rPr>
          <w:rFonts w:ascii="Aptos Display" w:eastAsia="Aptos Display" w:hAnsi="Aptos Display" w:cs="Aptos Display"/>
          <w:sz w:val="24"/>
          <w:szCs w:val="24"/>
          <w:lang w:val="en-GB"/>
        </w:rPr>
        <w:t>lanes.</w:t>
      </w:r>
    </w:p>
    <w:p w14:paraId="31A46185" w14:textId="77777777" w:rsidR="00477782" w:rsidRDefault="00AB0AA5" w:rsidP="1BF5904C">
      <w:pPr>
        <w:pStyle w:val="BodyText0"/>
        <w:numPr>
          <w:ilvl w:val="0"/>
          <w:numId w:val="34"/>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Continuous segregated cycle tracks in both directions.</w:t>
      </w:r>
    </w:p>
    <w:p w14:paraId="16A8572E" w14:textId="5AF70C03" w:rsidR="00477782" w:rsidRPr="00D46C3A" w:rsidRDefault="00477782" w:rsidP="1BF5904C">
      <w:pPr>
        <w:pStyle w:val="BodyText0"/>
        <w:numPr>
          <w:ilvl w:val="0"/>
          <w:numId w:val="34"/>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Speed limit change 150m south of Gateway Crescent - inbound speed limit</w:t>
      </w:r>
      <w:r w:rsidR="00B948E4" w:rsidRPr="1BF5904C">
        <w:rPr>
          <w:rFonts w:ascii="Aptos Display" w:eastAsia="Aptos Display" w:hAnsi="Aptos Display" w:cs="Aptos Display"/>
          <w:sz w:val="24"/>
          <w:szCs w:val="24"/>
          <w:lang w:val="en-GB"/>
        </w:rPr>
        <w:t xml:space="preserve"> </w:t>
      </w:r>
      <w:r w:rsidRPr="1BF5904C">
        <w:rPr>
          <w:rFonts w:ascii="Aptos Display" w:eastAsia="Aptos Display" w:hAnsi="Aptos Display" w:cs="Aptos Display"/>
          <w:sz w:val="24"/>
          <w:szCs w:val="24"/>
          <w:lang w:val="en-GB"/>
        </w:rPr>
        <w:t>to 50km/h, outbound speed limit to 30km/h.</w:t>
      </w:r>
    </w:p>
    <w:p w14:paraId="63E48951" w14:textId="2D9B1795" w:rsidR="00F6581D" w:rsidRPr="00D46C3A" w:rsidRDefault="00477782" w:rsidP="1BF5904C">
      <w:pPr>
        <w:pStyle w:val="BodyText0"/>
        <w:numPr>
          <w:ilvl w:val="0"/>
          <w:numId w:val="34"/>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New parallel parking created along Ballymun Main Street.</w:t>
      </w:r>
    </w:p>
    <w:p w14:paraId="5174E7A7" w14:textId="77777777" w:rsidR="00F6581D" w:rsidRPr="00D46C3A" w:rsidRDefault="00016A39" w:rsidP="1BF5904C">
      <w:pPr>
        <w:pStyle w:val="BodyText0"/>
        <w:numPr>
          <w:ilvl w:val="0"/>
          <w:numId w:val="34"/>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Several raised tables for traffic calming and side‑road protection.</w:t>
      </w:r>
    </w:p>
    <w:p w14:paraId="0CE7DBD8" w14:textId="77777777" w:rsidR="00F6581D" w:rsidRPr="00D46C3A" w:rsidRDefault="00016A39" w:rsidP="1BF5904C">
      <w:pPr>
        <w:pStyle w:val="BodyText0"/>
        <w:numPr>
          <w:ilvl w:val="0"/>
          <w:numId w:val="34"/>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Existing signalised junctions upgraded for pedestrian and cyclist safety.</w:t>
      </w:r>
    </w:p>
    <w:p w14:paraId="35E9AFB5" w14:textId="6778CB78" w:rsidR="00F6581D" w:rsidRPr="00D46C3A" w:rsidRDefault="61084BC9" w:rsidP="1BF5904C">
      <w:pPr>
        <w:pStyle w:val="Heading1"/>
        <w:rPr>
          <w:rFonts w:ascii="Aptos Display" w:eastAsia="Aptos Display" w:hAnsi="Aptos Display" w:cs="Aptos Display"/>
          <w:b w:val="0"/>
          <w:bCs w:val="0"/>
        </w:rPr>
      </w:pPr>
      <w:r w:rsidRPr="1BF5904C">
        <w:rPr>
          <w:rFonts w:ascii="Aptos Display" w:eastAsia="Aptos Display" w:hAnsi="Aptos Display" w:cs="Aptos Display"/>
          <w:b w:val="0"/>
          <w:bCs w:val="0"/>
        </w:rPr>
        <w:t>Sheet</w:t>
      </w:r>
      <w:r w:rsidR="40648277" w:rsidRPr="1BF5904C">
        <w:rPr>
          <w:rFonts w:ascii="Aptos Display" w:eastAsia="Aptos Display" w:hAnsi="Aptos Display" w:cs="Aptos Display"/>
          <w:b w:val="0"/>
          <w:bCs w:val="0"/>
        </w:rPr>
        <w:t xml:space="preserve"> </w:t>
      </w:r>
      <w:r w:rsidRPr="1BF5904C">
        <w:rPr>
          <w:rFonts w:ascii="Aptos Display" w:eastAsia="Aptos Display" w:hAnsi="Aptos Display" w:cs="Aptos Display"/>
          <w:b w:val="0"/>
          <w:bCs w:val="0"/>
        </w:rPr>
        <w:t>05</w:t>
      </w:r>
      <w:r w:rsidR="31EC56D3" w:rsidRPr="1BF5904C">
        <w:rPr>
          <w:rFonts w:ascii="Aptos Display" w:eastAsia="Aptos Display" w:hAnsi="Aptos Display" w:cs="Aptos Display"/>
          <w:b w:val="0"/>
          <w:bCs w:val="0"/>
        </w:rPr>
        <w:t>:</w:t>
      </w:r>
      <w:r w:rsidRPr="1BF5904C">
        <w:rPr>
          <w:rFonts w:ascii="Aptos Display" w:eastAsia="Aptos Display" w:hAnsi="Aptos Display" w:cs="Aptos Display"/>
          <w:b w:val="0"/>
          <w:bCs w:val="0"/>
        </w:rPr>
        <w:t xml:space="preserve"> Ballymun Library / Collins Avenue Junction</w:t>
      </w:r>
    </w:p>
    <w:p w14:paraId="6E5BBDDA" w14:textId="2B815C0C" w:rsidR="53BB1291" w:rsidRDefault="53BB1291" w:rsidP="1BF5904C">
      <w:pPr>
        <w:pStyle w:val="Subtitle"/>
        <w:rPr>
          <w:rFonts w:ascii="Aptos Display" w:eastAsia="Aptos Display" w:hAnsi="Aptos Display" w:cs="Aptos Display"/>
          <w:i w:val="0"/>
          <w:iCs w:val="0"/>
          <w:color w:val="auto"/>
        </w:rPr>
      </w:pPr>
      <w:r w:rsidRPr="1BF5904C">
        <w:rPr>
          <w:rFonts w:ascii="Aptos Display" w:eastAsia="Aptos Display" w:hAnsi="Aptos Display" w:cs="Aptos Display"/>
          <w:i w:val="0"/>
          <w:iCs w:val="0"/>
          <w:color w:val="auto"/>
        </w:rPr>
        <w:t>Key Features</w:t>
      </w:r>
    </w:p>
    <w:p w14:paraId="02A275B4" w14:textId="77777777" w:rsidR="00AB0AA5" w:rsidRDefault="00AB0AA5" w:rsidP="1BF5904C">
      <w:pPr>
        <w:pStyle w:val="BodyText0"/>
        <w:numPr>
          <w:ilvl w:val="0"/>
          <w:numId w:val="33"/>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New bus stops arrangements on northbound and southbound lanes.</w:t>
      </w:r>
    </w:p>
    <w:p w14:paraId="244D5B99" w14:textId="2E729246" w:rsidR="00AB0AA5" w:rsidRPr="00D46C3A" w:rsidRDefault="00AB0AA5" w:rsidP="1BF5904C">
      <w:pPr>
        <w:pStyle w:val="BodyText0"/>
        <w:numPr>
          <w:ilvl w:val="0"/>
          <w:numId w:val="33"/>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Continuous segregated cycle tracks in both directions.</w:t>
      </w:r>
    </w:p>
    <w:p w14:paraId="50D41157" w14:textId="77777777" w:rsidR="00F6581D" w:rsidRPr="00D46C3A" w:rsidRDefault="00016A39" w:rsidP="1BF5904C">
      <w:pPr>
        <w:pStyle w:val="BodyText0"/>
        <w:numPr>
          <w:ilvl w:val="0"/>
          <w:numId w:val="33"/>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Library access narrowed to improve pedestrian/cyclist safety.</w:t>
      </w:r>
    </w:p>
    <w:p w14:paraId="72AA2845" w14:textId="34C39243" w:rsidR="00F6581D" w:rsidRPr="00D46C3A" w:rsidRDefault="00016A39" w:rsidP="1BF5904C">
      <w:pPr>
        <w:pStyle w:val="BodyText0"/>
        <w:numPr>
          <w:ilvl w:val="0"/>
          <w:numId w:val="33"/>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lastRenderedPageBreak/>
        <w:t xml:space="preserve">New </w:t>
      </w:r>
      <w:r w:rsidR="00AB0AA5" w:rsidRPr="1BF5904C">
        <w:rPr>
          <w:rFonts w:ascii="Aptos Display" w:eastAsia="Aptos Display" w:hAnsi="Aptos Display" w:cs="Aptos Display"/>
          <w:sz w:val="24"/>
          <w:szCs w:val="24"/>
          <w:lang w:val="en-GB"/>
        </w:rPr>
        <w:t xml:space="preserve">outbound </w:t>
      </w:r>
      <w:r w:rsidRPr="1BF5904C">
        <w:rPr>
          <w:rFonts w:ascii="Aptos Display" w:eastAsia="Aptos Display" w:hAnsi="Aptos Display" w:cs="Aptos Display"/>
          <w:sz w:val="24"/>
          <w:szCs w:val="24"/>
          <w:lang w:val="en-GB"/>
        </w:rPr>
        <w:t>bus stop arrangement</w:t>
      </w:r>
      <w:r w:rsidR="00AB0AA5" w:rsidRPr="1BF5904C">
        <w:rPr>
          <w:rFonts w:ascii="Aptos Display" w:eastAsia="Aptos Display" w:hAnsi="Aptos Display" w:cs="Aptos Display"/>
          <w:sz w:val="24"/>
          <w:szCs w:val="24"/>
          <w:lang w:val="en-GB"/>
        </w:rPr>
        <w:t>, located south of Glasnevin Avenue Junction.</w:t>
      </w:r>
    </w:p>
    <w:p w14:paraId="6605299C" w14:textId="395D8AEA" w:rsidR="00F6581D" w:rsidRPr="00D46C3A" w:rsidRDefault="00AB0AA5" w:rsidP="1BF5904C">
      <w:pPr>
        <w:pStyle w:val="BodyText0"/>
        <w:numPr>
          <w:ilvl w:val="0"/>
          <w:numId w:val="33"/>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Existing signalised junction at Glasnevin Avenue/ Collins Avenue upgraded for pedestrian and cyclist safety.</w:t>
      </w:r>
    </w:p>
    <w:p w14:paraId="6F1A3E4E" w14:textId="4F1A0B11" w:rsidR="00F6581D" w:rsidRPr="00D46C3A" w:rsidRDefault="61084BC9" w:rsidP="1BF5904C">
      <w:pPr>
        <w:pStyle w:val="Heading1"/>
        <w:rPr>
          <w:rFonts w:ascii="Aptos Display" w:eastAsia="Aptos Display" w:hAnsi="Aptos Display" w:cs="Aptos Display"/>
          <w:b w:val="0"/>
          <w:bCs w:val="0"/>
        </w:rPr>
      </w:pPr>
      <w:r w:rsidRPr="1BF5904C">
        <w:rPr>
          <w:rFonts w:ascii="Aptos Display" w:eastAsia="Aptos Display" w:hAnsi="Aptos Display" w:cs="Aptos Display"/>
          <w:b w:val="0"/>
          <w:bCs w:val="0"/>
        </w:rPr>
        <w:t>Sheet 06</w:t>
      </w:r>
      <w:r w:rsidR="11F280E1" w:rsidRPr="1BF5904C">
        <w:rPr>
          <w:rFonts w:ascii="Aptos Display" w:eastAsia="Aptos Display" w:hAnsi="Aptos Display" w:cs="Aptos Display"/>
          <w:b w:val="0"/>
          <w:bCs w:val="0"/>
        </w:rPr>
        <w:t>:</w:t>
      </w:r>
      <w:r w:rsidRPr="1BF5904C">
        <w:rPr>
          <w:rFonts w:ascii="Aptos Display" w:eastAsia="Aptos Display" w:hAnsi="Aptos Display" w:cs="Aptos Display"/>
          <w:b w:val="0"/>
          <w:bCs w:val="0"/>
        </w:rPr>
        <w:t xml:space="preserve"> Ballymun Road / St Pappin Road / Albert College</w:t>
      </w:r>
    </w:p>
    <w:p w14:paraId="1CBA5748" w14:textId="2CCAFB7F" w:rsidR="25290E9A" w:rsidRDefault="25290E9A" w:rsidP="1BF5904C">
      <w:pPr>
        <w:pStyle w:val="Subtitle"/>
        <w:rPr>
          <w:rFonts w:ascii="Aptos Display" w:eastAsia="Aptos Display" w:hAnsi="Aptos Display" w:cs="Aptos Display"/>
          <w:i w:val="0"/>
          <w:iCs w:val="0"/>
          <w:color w:val="auto"/>
        </w:rPr>
      </w:pPr>
      <w:r w:rsidRPr="1BF5904C">
        <w:rPr>
          <w:rFonts w:ascii="Aptos Display" w:eastAsia="Aptos Display" w:hAnsi="Aptos Display" w:cs="Aptos Display"/>
          <w:i w:val="0"/>
          <w:iCs w:val="0"/>
          <w:color w:val="auto"/>
        </w:rPr>
        <w:t>Key Features</w:t>
      </w:r>
    </w:p>
    <w:p w14:paraId="36C3E2F5" w14:textId="27F50916" w:rsidR="00AB0AA5" w:rsidRDefault="00AB0AA5" w:rsidP="1BF5904C">
      <w:pPr>
        <w:pStyle w:val="BodyText0"/>
        <w:numPr>
          <w:ilvl w:val="0"/>
          <w:numId w:val="32"/>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New bus stops arrangements on northbound and southbound lanes, with existing removed.</w:t>
      </w:r>
    </w:p>
    <w:p w14:paraId="1820A0C2" w14:textId="1074B1D4" w:rsidR="00AB0AA5" w:rsidRPr="00D46C3A" w:rsidRDefault="00AB0AA5" w:rsidP="1BF5904C">
      <w:pPr>
        <w:pStyle w:val="BodyText0"/>
        <w:numPr>
          <w:ilvl w:val="0"/>
          <w:numId w:val="32"/>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Continuous segregated cycle tracks in both directions.</w:t>
      </w:r>
    </w:p>
    <w:p w14:paraId="52CED45E" w14:textId="5E817D2F" w:rsidR="00F6581D" w:rsidRPr="00D46C3A" w:rsidRDefault="00016A39" w:rsidP="1BF5904C">
      <w:pPr>
        <w:pStyle w:val="BodyText0"/>
        <w:numPr>
          <w:ilvl w:val="0"/>
          <w:numId w:val="32"/>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New parking bays introduced</w:t>
      </w:r>
      <w:r w:rsidR="00AB0AA5" w:rsidRPr="1BF5904C">
        <w:rPr>
          <w:rFonts w:ascii="Aptos Display" w:eastAsia="Aptos Display" w:hAnsi="Aptos Display" w:cs="Aptos Display"/>
          <w:sz w:val="24"/>
          <w:szCs w:val="24"/>
          <w:lang w:val="en-GB"/>
        </w:rPr>
        <w:t xml:space="preserve"> adjacent outbound carriageway</w:t>
      </w:r>
      <w:r w:rsidRPr="1BF5904C">
        <w:rPr>
          <w:rFonts w:ascii="Aptos Display" w:eastAsia="Aptos Display" w:hAnsi="Aptos Display" w:cs="Aptos Display"/>
          <w:sz w:val="24"/>
          <w:szCs w:val="24"/>
          <w:lang w:val="en-GB"/>
        </w:rPr>
        <w:t>.</w:t>
      </w:r>
    </w:p>
    <w:p w14:paraId="63B5EC31" w14:textId="36C06019" w:rsidR="00F6581D" w:rsidRDefault="00016A39" w:rsidP="1BF5904C">
      <w:pPr>
        <w:pStyle w:val="BodyText0"/>
        <w:numPr>
          <w:ilvl w:val="0"/>
          <w:numId w:val="32"/>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Additional toucan crossings</w:t>
      </w:r>
    </w:p>
    <w:p w14:paraId="082EE461" w14:textId="391CEE27" w:rsidR="00AB0AA5" w:rsidRPr="00D46C3A" w:rsidRDefault="00AB0AA5" w:rsidP="1BF5904C">
      <w:pPr>
        <w:pStyle w:val="BodyText0"/>
        <w:numPr>
          <w:ilvl w:val="0"/>
          <w:numId w:val="32"/>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Existing signalised junction at St Pappin Rd upgraded for pedestrian and cyclist safety.</w:t>
      </w:r>
    </w:p>
    <w:p w14:paraId="72D45130" w14:textId="4DC0B39C" w:rsidR="00AB0AA5" w:rsidRDefault="00AB0AA5" w:rsidP="1BF5904C">
      <w:pPr>
        <w:pStyle w:val="BodyText0"/>
        <w:numPr>
          <w:ilvl w:val="0"/>
          <w:numId w:val="32"/>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Use of raised crossings at Albert College Drive.</w:t>
      </w:r>
    </w:p>
    <w:p w14:paraId="35DF5BFD" w14:textId="633D7088" w:rsidR="002D0D55" w:rsidRPr="00D46C3A" w:rsidRDefault="002D0D55" w:rsidP="1BF5904C">
      <w:pPr>
        <w:pStyle w:val="BodyText0"/>
        <w:numPr>
          <w:ilvl w:val="0"/>
          <w:numId w:val="32"/>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Integration with Indicative MetroLink Collins Avenue Station.</w:t>
      </w:r>
    </w:p>
    <w:p w14:paraId="2ED4D440" w14:textId="77777777" w:rsidR="002D0D55" w:rsidRPr="00D46C3A" w:rsidRDefault="002D0D55" w:rsidP="1BF5904C">
      <w:pPr>
        <w:pStyle w:val="BodyText0"/>
        <w:rPr>
          <w:rFonts w:ascii="Aptos Display" w:eastAsia="Aptos Display" w:hAnsi="Aptos Display" w:cs="Aptos Display"/>
          <w:lang w:val="en-GB"/>
        </w:rPr>
      </w:pPr>
    </w:p>
    <w:p w14:paraId="22FAE2E4" w14:textId="1ADE0832" w:rsidR="00F6581D" w:rsidRPr="00D46C3A" w:rsidRDefault="61084BC9" w:rsidP="1BF5904C">
      <w:pPr>
        <w:pStyle w:val="Heading1"/>
        <w:rPr>
          <w:rFonts w:ascii="Aptos Display" w:eastAsia="Aptos Display" w:hAnsi="Aptos Display" w:cs="Aptos Display"/>
          <w:b w:val="0"/>
          <w:bCs w:val="0"/>
        </w:rPr>
      </w:pPr>
      <w:r w:rsidRPr="1BF5904C">
        <w:rPr>
          <w:rFonts w:ascii="Aptos Display" w:eastAsia="Aptos Display" w:hAnsi="Aptos Display" w:cs="Aptos Display"/>
          <w:b w:val="0"/>
          <w:bCs w:val="0"/>
        </w:rPr>
        <w:t>Sheet</w:t>
      </w:r>
      <w:r w:rsidR="4655F701" w:rsidRPr="1BF5904C">
        <w:rPr>
          <w:rFonts w:ascii="Aptos Display" w:eastAsia="Aptos Display" w:hAnsi="Aptos Display" w:cs="Aptos Display"/>
          <w:b w:val="0"/>
          <w:bCs w:val="0"/>
        </w:rPr>
        <w:t xml:space="preserve"> </w:t>
      </w:r>
      <w:r w:rsidRPr="1BF5904C">
        <w:rPr>
          <w:rFonts w:ascii="Aptos Display" w:eastAsia="Aptos Display" w:hAnsi="Aptos Display" w:cs="Aptos Display"/>
          <w:b w:val="0"/>
          <w:bCs w:val="0"/>
        </w:rPr>
        <w:t>07</w:t>
      </w:r>
      <w:r w:rsidR="380FC2F8" w:rsidRPr="1BF5904C">
        <w:rPr>
          <w:rFonts w:ascii="Aptos Display" w:eastAsia="Aptos Display" w:hAnsi="Aptos Display" w:cs="Aptos Display"/>
          <w:b w:val="0"/>
          <w:bCs w:val="0"/>
        </w:rPr>
        <w:t>:</w:t>
      </w:r>
      <w:r w:rsidRPr="1BF5904C">
        <w:rPr>
          <w:rFonts w:ascii="Aptos Display" w:eastAsia="Aptos Display" w:hAnsi="Aptos Display" w:cs="Aptos Display"/>
          <w:b w:val="0"/>
          <w:bCs w:val="0"/>
        </w:rPr>
        <w:t xml:space="preserve"> DCU / </w:t>
      </w:r>
      <w:r w:rsidR="00476566" w:rsidRPr="1BF5904C">
        <w:rPr>
          <w:rFonts w:ascii="Aptos Display" w:eastAsia="Aptos Display" w:hAnsi="Aptos Display" w:cs="Aptos Display"/>
          <w:b w:val="0"/>
          <w:bCs w:val="0"/>
        </w:rPr>
        <w:t>St Canice’s Road</w:t>
      </w:r>
      <w:r w:rsidRPr="1BF5904C">
        <w:rPr>
          <w:rFonts w:ascii="Aptos Display" w:eastAsia="Aptos Display" w:hAnsi="Aptos Display" w:cs="Aptos Display"/>
          <w:b w:val="0"/>
          <w:bCs w:val="0"/>
        </w:rPr>
        <w:t xml:space="preserve"> / Hampstead Avenue</w:t>
      </w:r>
    </w:p>
    <w:p w14:paraId="2BB0C26D" w14:textId="062730F9" w:rsidR="5584BDEF" w:rsidRDefault="5584BDEF" w:rsidP="1BF5904C">
      <w:pPr>
        <w:pStyle w:val="Subtitle"/>
        <w:rPr>
          <w:rFonts w:ascii="Aptos Display" w:eastAsia="Aptos Display" w:hAnsi="Aptos Display" w:cs="Aptos Display"/>
          <w:i w:val="0"/>
          <w:iCs w:val="0"/>
          <w:color w:val="auto"/>
        </w:rPr>
      </w:pPr>
      <w:r w:rsidRPr="1BF5904C">
        <w:rPr>
          <w:rFonts w:ascii="Aptos Display" w:eastAsia="Aptos Display" w:hAnsi="Aptos Display" w:cs="Aptos Display"/>
          <w:i w:val="0"/>
          <w:iCs w:val="0"/>
          <w:color w:val="auto"/>
        </w:rPr>
        <w:t>Key Features</w:t>
      </w:r>
    </w:p>
    <w:p w14:paraId="0281DB7C" w14:textId="77777777" w:rsidR="00476566" w:rsidRDefault="00476566" w:rsidP="1BF5904C">
      <w:pPr>
        <w:pStyle w:val="BodyText0"/>
        <w:numPr>
          <w:ilvl w:val="0"/>
          <w:numId w:val="31"/>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Dedicated bus lanes in each direction. </w:t>
      </w:r>
    </w:p>
    <w:p w14:paraId="4ACDE41C" w14:textId="77777777" w:rsidR="00476566" w:rsidRPr="00D46C3A" w:rsidRDefault="00476566" w:rsidP="1BF5904C">
      <w:pPr>
        <w:pStyle w:val="BodyText0"/>
        <w:numPr>
          <w:ilvl w:val="0"/>
          <w:numId w:val="31"/>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Continuous segregated cycle tracks in both directions.</w:t>
      </w:r>
    </w:p>
    <w:p w14:paraId="41D3CCE0" w14:textId="65C79D26" w:rsidR="00F6581D" w:rsidRPr="00D46C3A" w:rsidRDefault="00016A39" w:rsidP="1BF5904C">
      <w:pPr>
        <w:pStyle w:val="BodyText0"/>
        <w:numPr>
          <w:ilvl w:val="0"/>
          <w:numId w:val="31"/>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Existing parking removed </w:t>
      </w:r>
      <w:r w:rsidR="00476566" w:rsidRPr="1BF5904C">
        <w:rPr>
          <w:rFonts w:ascii="Aptos Display" w:eastAsia="Aptos Display" w:hAnsi="Aptos Display" w:cs="Aptos Display"/>
          <w:sz w:val="24"/>
          <w:szCs w:val="24"/>
          <w:lang w:val="en-GB"/>
        </w:rPr>
        <w:t>adjacent inbound carriageway</w:t>
      </w:r>
      <w:r w:rsidRPr="1BF5904C">
        <w:rPr>
          <w:rFonts w:ascii="Aptos Display" w:eastAsia="Aptos Display" w:hAnsi="Aptos Display" w:cs="Aptos Display"/>
          <w:sz w:val="24"/>
          <w:szCs w:val="24"/>
          <w:lang w:val="en-GB"/>
        </w:rPr>
        <w:t>.</w:t>
      </w:r>
    </w:p>
    <w:p w14:paraId="1CD85BE4" w14:textId="1396A6EA" w:rsidR="00F6581D" w:rsidRPr="00D46C3A" w:rsidRDefault="00476566" w:rsidP="1BF5904C">
      <w:pPr>
        <w:pStyle w:val="BodyText0"/>
        <w:numPr>
          <w:ilvl w:val="0"/>
          <w:numId w:val="31"/>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New bus stops arrangements to replace existing stops.</w:t>
      </w:r>
    </w:p>
    <w:p w14:paraId="334A043C" w14:textId="40B4C193" w:rsidR="00F6581D" w:rsidRPr="00D46C3A" w:rsidRDefault="00016A39" w:rsidP="1BF5904C">
      <w:pPr>
        <w:pStyle w:val="BodyText0"/>
        <w:numPr>
          <w:ilvl w:val="0"/>
          <w:numId w:val="31"/>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Raised tables on</w:t>
      </w:r>
      <w:r w:rsidR="00476566" w:rsidRPr="1BF5904C">
        <w:rPr>
          <w:rFonts w:ascii="Aptos Display" w:eastAsia="Aptos Display" w:hAnsi="Aptos Display" w:cs="Aptos Display"/>
          <w:sz w:val="24"/>
          <w:szCs w:val="24"/>
          <w:lang w:val="en-GB"/>
        </w:rPr>
        <w:t xml:space="preserve"> St Canice’s Road and Hampstead Avenue</w:t>
      </w:r>
      <w:r w:rsidRPr="1BF5904C">
        <w:rPr>
          <w:rFonts w:ascii="Aptos Display" w:eastAsia="Aptos Display" w:hAnsi="Aptos Display" w:cs="Aptos Display"/>
          <w:sz w:val="24"/>
          <w:szCs w:val="24"/>
          <w:lang w:val="en-GB"/>
        </w:rPr>
        <w:t xml:space="preserve"> side </w:t>
      </w:r>
      <w:r w:rsidR="00476566" w:rsidRPr="1BF5904C">
        <w:rPr>
          <w:rFonts w:ascii="Aptos Display" w:eastAsia="Aptos Display" w:hAnsi="Aptos Display" w:cs="Aptos Display"/>
          <w:sz w:val="24"/>
          <w:szCs w:val="24"/>
          <w:lang w:val="en-GB"/>
        </w:rPr>
        <w:t>roads</w:t>
      </w:r>
      <w:r w:rsidRPr="1BF5904C">
        <w:rPr>
          <w:rFonts w:ascii="Aptos Display" w:eastAsia="Aptos Display" w:hAnsi="Aptos Display" w:cs="Aptos Display"/>
          <w:sz w:val="24"/>
          <w:szCs w:val="24"/>
          <w:lang w:val="en-GB"/>
        </w:rPr>
        <w:t>.</w:t>
      </w:r>
    </w:p>
    <w:p w14:paraId="3991336F" w14:textId="0068775C" w:rsidR="00F6581D" w:rsidRPr="00D46C3A" w:rsidRDefault="00476566" w:rsidP="1BF5904C">
      <w:pPr>
        <w:pStyle w:val="BodyText0"/>
        <w:numPr>
          <w:ilvl w:val="0"/>
          <w:numId w:val="31"/>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Existing St Canice Road junction upgraded to signalised control</w:t>
      </w:r>
      <w:r w:rsidR="006B614B" w:rsidRPr="1BF5904C">
        <w:rPr>
          <w:rFonts w:ascii="Aptos Display" w:eastAsia="Aptos Display" w:hAnsi="Aptos Display" w:cs="Aptos Display"/>
          <w:sz w:val="24"/>
          <w:szCs w:val="24"/>
          <w:lang w:val="en-GB"/>
        </w:rPr>
        <w:t xml:space="preserve"> to enhance cyclist and pedestrian facilities.</w:t>
      </w:r>
    </w:p>
    <w:p w14:paraId="126F07A9" w14:textId="58241D2A" w:rsidR="00F6581D" w:rsidRPr="00D46C3A" w:rsidRDefault="61084BC9" w:rsidP="1BF5904C">
      <w:pPr>
        <w:pStyle w:val="Heading1"/>
        <w:rPr>
          <w:rFonts w:ascii="Aptos Display" w:eastAsia="Aptos Display" w:hAnsi="Aptos Display" w:cs="Aptos Display"/>
          <w:b w:val="0"/>
          <w:bCs w:val="0"/>
        </w:rPr>
      </w:pPr>
      <w:r w:rsidRPr="1BF5904C">
        <w:rPr>
          <w:rFonts w:ascii="Aptos Display" w:eastAsia="Aptos Display" w:hAnsi="Aptos Display" w:cs="Aptos Display"/>
          <w:b w:val="0"/>
          <w:bCs w:val="0"/>
        </w:rPr>
        <w:lastRenderedPageBreak/>
        <w:t>Sheet</w:t>
      </w:r>
      <w:r w:rsidR="207B64C7" w:rsidRPr="1BF5904C">
        <w:rPr>
          <w:rFonts w:ascii="Aptos Display" w:eastAsia="Aptos Display" w:hAnsi="Aptos Display" w:cs="Aptos Display"/>
          <w:b w:val="0"/>
          <w:bCs w:val="0"/>
        </w:rPr>
        <w:t xml:space="preserve"> </w:t>
      </w:r>
      <w:r w:rsidRPr="1BF5904C">
        <w:rPr>
          <w:rFonts w:ascii="Aptos Display" w:eastAsia="Aptos Display" w:hAnsi="Aptos Display" w:cs="Aptos Display"/>
          <w:b w:val="0"/>
          <w:bCs w:val="0"/>
        </w:rPr>
        <w:t>08</w:t>
      </w:r>
      <w:r w:rsidR="434EB0AB" w:rsidRPr="1BF5904C">
        <w:rPr>
          <w:rFonts w:ascii="Aptos Display" w:eastAsia="Aptos Display" w:hAnsi="Aptos Display" w:cs="Aptos Display"/>
          <w:b w:val="0"/>
          <w:bCs w:val="0"/>
        </w:rPr>
        <w:t xml:space="preserve">: </w:t>
      </w:r>
      <w:r w:rsidRPr="1BF5904C">
        <w:rPr>
          <w:rFonts w:ascii="Aptos Display" w:eastAsia="Aptos Display" w:hAnsi="Aptos Display" w:cs="Aptos Display"/>
          <w:b w:val="0"/>
          <w:bCs w:val="0"/>
        </w:rPr>
        <w:t>Griffith Avenue / St</w:t>
      </w:r>
      <w:r w:rsidR="4914DB7D" w:rsidRPr="1BF5904C">
        <w:rPr>
          <w:rFonts w:ascii="Aptos Display" w:eastAsia="Aptos Display" w:hAnsi="Aptos Display" w:cs="Aptos Display"/>
          <w:b w:val="0"/>
          <w:bCs w:val="0"/>
        </w:rPr>
        <w:t>.</w:t>
      </w:r>
      <w:r w:rsidRPr="1BF5904C">
        <w:rPr>
          <w:rFonts w:ascii="Aptos Display" w:eastAsia="Aptos Display" w:hAnsi="Aptos Display" w:cs="Aptos Display"/>
          <w:b w:val="0"/>
          <w:bCs w:val="0"/>
        </w:rPr>
        <w:t xml:space="preserve"> Mobhi Road</w:t>
      </w:r>
    </w:p>
    <w:p w14:paraId="698674A2" w14:textId="5C409755" w:rsidR="7ED7FF90" w:rsidRDefault="7ED7FF90" w:rsidP="1BF5904C">
      <w:pPr>
        <w:pStyle w:val="Subtitle"/>
        <w:rPr>
          <w:rFonts w:ascii="Aptos Display" w:eastAsia="Aptos Display" w:hAnsi="Aptos Display" w:cs="Aptos Display"/>
          <w:i w:val="0"/>
          <w:iCs w:val="0"/>
          <w:color w:val="auto"/>
        </w:rPr>
      </w:pPr>
      <w:r w:rsidRPr="1BF5904C">
        <w:rPr>
          <w:rFonts w:ascii="Aptos Display" w:eastAsia="Aptos Display" w:hAnsi="Aptos Display" w:cs="Aptos Display"/>
          <w:i w:val="0"/>
          <w:iCs w:val="0"/>
          <w:color w:val="auto"/>
        </w:rPr>
        <w:t>Key Features</w:t>
      </w:r>
    </w:p>
    <w:p w14:paraId="6AB0332A" w14:textId="77777777" w:rsidR="002D0D55" w:rsidRDefault="002D0D55" w:rsidP="1BF5904C">
      <w:pPr>
        <w:pStyle w:val="BodyText0"/>
        <w:numPr>
          <w:ilvl w:val="0"/>
          <w:numId w:val="30"/>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Dedicated bus lanes in each direction. </w:t>
      </w:r>
    </w:p>
    <w:p w14:paraId="04A7C9C6" w14:textId="77777777" w:rsidR="002D0D55" w:rsidRDefault="002D0D55" w:rsidP="1BF5904C">
      <w:pPr>
        <w:pStyle w:val="BodyText0"/>
        <w:numPr>
          <w:ilvl w:val="0"/>
          <w:numId w:val="30"/>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Continuous segregated cycle tracks in both directions.</w:t>
      </w:r>
    </w:p>
    <w:p w14:paraId="7FBA7D01" w14:textId="1638E703" w:rsidR="00435212" w:rsidRPr="00435212" w:rsidRDefault="009F3EFD" w:rsidP="1BF5904C">
      <w:pPr>
        <w:pStyle w:val="BodyText0"/>
        <w:numPr>
          <w:ilvl w:val="0"/>
          <w:numId w:val="30"/>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G</w:t>
      </w:r>
      <w:r w:rsidR="00435212" w:rsidRPr="1BF5904C">
        <w:rPr>
          <w:rFonts w:ascii="Aptos Display" w:eastAsia="Aptos Display" w:hAnsi="Aptos Display" w:cs="Aptos Display"/>
          <w:sz w:val="24"/>
          <w:szCs w:val="24"/>
          <w:lang w:val="en-GB"/>
        </w:rPr>
        <w:t xml:space="preserve">riffith Avenue converted in 2-way arrangement. </w:t>
      </w:r>
    </w:p>
    <w:p w14:paraId="7F5BEE17" w14:textId="2CD7E43F" w:rsidR="00435212" w:rsidRDefault="00435212" w:rsidP="1BF5904C">
      <w:pPr>
        <w:pStyle w:val="BodyText0"/>
        <w:numPr>
          <w:ilvl w:val="0"/>
          <w:numId w:val="30"/>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Rearranged Griffith Avenue/ </w:t>
      </w:r>
      <w:r w:rsidR="00505235" w:rsidRPr="1BF5904C">
        <w:rPr>
          <w:rFonts w:ascii="Aptos Display" w:eastAsia="Aptos Display" w:hAnsi="Aptos Display" w:cs="Aptos Display"/>
          <w:sz w:val="24"/>
          <w:szCs w:val="24"/>
          <w:lang w:val="en-GB"/>
        </w:rPr>
        <w:t>Ballymun</w:t>
      </w:r>
      <w:r w:rsidRPr="1BF5904C">
        <w:rPr>
          <w:rFonts w:ascii="Aptos Display" w:eastAsia="Aptos Display" w:hAnsi="Aptos Display" w:cs="Aptos Display"/>
          <w:sz w:val="24"/>
          <w:szCs w:val="24"/>
          <w:lang w:val="en-GB"/>
        </w:rPr>
        <w:t xml:space="preserve"> Road, St </w:t>
      </w:r>
      <w:r w:rsidR="00505235" w:rsidRPr="1BF5904C">
        <w:rPr>
          <w:rFonts w:ascii="Aptos Display" w:eastAsia="Aptos Display" w:hAnsi="Aptos Display" w:cs="Aptos Display"/>
          <w:sz w:val="24"/>
          <w:szCs w:val="24"/>
          <w:lang w:val="en-GB"/>
        </w:rPr>
        <w:t>Mobhi</w:t>
      </w:r>
      <w:r w:rsidRPr="1BF5904C">
        <w:rPr>
          <w:rFonts w:ascii="Aptos Display" w:eastAsia="Aptos Display" w:hAnsi="Aptos Display" w:cs="Aptos Display"/>
          <w:sz w:val="24"/>
          <w:szCs w:val="24"/>
          <w:lang w:val="en-GB"/>
        </w:rPr>
        <w:t xml:space="preserve"> Road - One lane eastbound directing traffic from Ballymun Rd Inbound and Griffith Ave Eastbound. One turning traffic lane directing traffic from St Mobhi Rd Outbound and Griffith Ave Westbound onto Ballymun Rd Outbound. One westbound traffic lane. Bus lane provided between both (lane 2) to facilitate turning buses onto Ballymun Rd Outbound</w:t>
      </w:r>
      <w:r w:rsidR="002830C5" w:rsidRPr="1BF5904C">
        <w:rPr>
          <w:rFonts w:ascii="Aptos Display" w:eastAsia="Aptos Display" w:hAnsi="Aptos Display" w:cs="Aptos Display"/>
          <w:sz w:val="24"/>
          <w:szCs w:val="24"/>
          <w:lang w:val="en-GB"/>
        </w:rPr>
        <w:t>.</w:t>
      </w:r>
    </w:p>
    <w:p w14:paraId="3CD3E449" w14:textId="61D725DF" w:rsidR="002830C5" w:rsidRDefault="002830C5" w:rsidP="1BF5904C">
      <w:pPr>
        <w:pStyle w:val="BodyText0"/>
        <w:numPr>
          <w:ilvl w:val="0"/>
          <w:numId w:val="30"/>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Ban left turn from St Mobhi Rd Inbound onto Griffith Avenue Eastbound</w:t>
      </w:r>
    </w:p>
    <w:p w14:paraId="7692118C" w14:textId="161849CC" w:rsidR="002830C5" w:rsidRPr="00D46C3A" w:rsidRDefault="002830C5" w:rsidP="1BF5904C">
      <w:pPr>
        <w:pStyle w:val="BodyText0"/>
        <w:numPr>
          <w:ilvl w:val="0"/>
          <w:numId w:val="30"/>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Ballymun Road converted in 2-way section. One bus lane outbound and 1 traffic lane per direction.</w:t>
      </w:r>
    </w:p>
    <w:p w14:paraId="4B2ADC4A" w14:textId="0CB7578C" w:rsidR="00F6581D" w:rsidRPr="00D46C3A" w:rsidRDefault="00016A39" w:rsidP="1BF5904C">
      <w:pPr>
        <w:pStyle w:val="BodyText0"/>
        <w:numPr>
          <w:ilvl w:val="0"/>
          <w:numId w:val="30"/>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Northbound bus gate implemented </w:t>
      </w:r>
      <w:r w:rsidR="002D0D55" w:rsidRPr="1BF5904C">
        <w:rPr>
          <w:rFonts w:ascii="Aptos Display" w:eastAsia="Aptos Display" w:hAnsi="Aptos Display" w:cs="Aptos Display"/>
          <w:sz w:val="24"/>
          <w:szCs w:val="24"/>
          <w:lang w:val="en-GB"/>
        </w:rPr>
        <w:t xml:space="preserve">on St Mobhi Road </w:t>
      </w:r>
      <w:r w:rsidRPr="1BF5904C">
        <w:rPr>
          <w:rFonts w:ascii="Aptos Display" w:eastAsia="Aptos Display" w:hAnsi="Aptos Display" w:cs="Aptos Display"/>
          <w:sz w:val="24"/>
          <w:szCs w:val="24"/>
          <w:lang w:val="en-GB"/>
        </w:rPr>
        <w:t>with time‑based restrictions.</w:t>
      </w:r>
    </w:p>
    <w:p w14:paraId="4651E796" w14:textId="60DCE3CD" w:rsidR="00F6581D" w:rsidRPr="00D46C3A" w:rsidRDefault="00016A39" w:rsidP="1BF5904C">
      <w:pPr>
        <w:pStyle w:val="BodyText0"/>
        <w:numPr>
          <w:ilvl w:val="0"/>
          <w:numId w:val="30"/>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New bus stop arrangements</w:t>
      </w:r>
      <w:r w:rsidR="0041190D" w:rsidRPr="1BF5904C">
        <w:rPr>
          <w:rFonts w:ascii="Aptos Display" w:eastAsia="Aptos Display" w:hAnsi="Aptos Display" w:cs="Aptos Display"/>
          <w:sz w:val="24"/>
          <w:szCs w:val="24"/>
          <w:lang w:val="en-GB"/>
        </w:rPr>
        <w:t xml:space="preserve"> on Ballymun Rd and St Mobhi Rd.</w:t>
      </w:r>
    </w:p>
    <w:p w14:paraId="3CF86946" w14:textId="77777777" w:rsidR="00F6581D" w:rsidRPr="00D46C3A" w:rsidRDefault="00016A39" w:rsidP="1BF5904C">
      <w:pPr>
        <w:pStyle w:val="BodyText0"/>
        <w:numPr>
          <w:ilvl w:val="0"/>
          <w:numId w:val="30"/>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Multiple toucan crossings, new and retained.</w:t>
      </w:r>
    </w:p>
    <w:p w14:paraId="20EB809E" w14:textId="775E2703" w:rsidR="00F6581D" w:rsidRDefault="00016A39" w:rsidP="1BF5904C">
      <w:pPr>
        <w:pStyle w:val="BodyText0"/>
        <w:numPr>
          <w:ilvl w:val="0"/>
          <w:numId w:val="30"/>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Raised table interventions across</w:t>
      </w:r>
      <w:r w:rsidR="002D0D55" w:rsidRPr="1BF5904C">
        <w:rPr>
          <w:rFonts w:ascii="Aptos Display" w:eastAsia="Aptos Display" w:hAnsi="Aptos Display" w:cs="Aptos Display"/>
          <w:sz w:val="24"/>
          <w:szCs w:val="24"/>
          <w:lang w:val="en-GB"/>
        </w:rPr>
        <w:t xml:space="preserve"> The Rise and DCU Sportsground</w:t>
      </w:r>
      <w:r w:rsidRPr="1BF5904C">
        <w:rPr>
          <w:rFonts w:ascii="Aptos Display" w:eastAsia="Aptos Display" w:hAnsi="Aptos Display" w:cs="Aptos Display"/>
          <w:sz w:val="24"/>
          <w:szCs w:val="24"/>
          <w:lang w:val="en-GB"/>
        </w:rPr>
        <w:t xml:space="preserve"> side roads.</w:t>
      </w:r>
    </w:p>
    <w:p w14:paraId="0A8E3063" w14:textId="111BCD08" w:rsidR="002D0D55" w:rsidRPr="00D46C3A" w:rsidRDefault="002D0D55" w:rsidP="1BF5904C">
      <w:pPr>
        <w:pStyle w:val="BodyText0"/>
        <w:numPr>
          <w:ilvl w:val="0"/>
          <w:numId w:val="30"/>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Existing signalised junctions upgraded at Griffith Avenue</w:t>
      </w:r>
      <w:r w:rsidR="006B614B" w:rsidRPr="1BF5904C">
        <w:rPr>
          <w:rFonts w:ascii="Aptos Display" w:eastAsia="Aptos Display" w:hAnsi="Aptos Display" w:cs="Aptos Display"/>
          <w:sz w:val="24"/>
          <w:szCs w:val="24"/>
          <w:lang w:val="en-GB"/>
        </w:rPr>
        <w:t xml:space="preserve">/ </w:t>
      </w:r>
      <w:r w:rsidRPr="1BF5904C">
        <w:rPr>
          <w:rFonts w:ascii="Aptos Display" w:eastAsia="Aptos Display" w:hAnsi="Aptos Display" w:cs="Aptos Display"/>
          <w:sz w:val="24"/>
          <w:szCs w:val="24"/>
          <w:lang w:val="en-GB"/>
        </w:rPr>
        <w:t>Ballymun Rd/ St Mobhi Rd for pedestrian and cyclist safety</w:t>
      </w:r>
    </w:p>
    <w:p w14:paraId="05B1ED3E" w14:textId="4A9F2FE9" w:rsidR="00F6581D" w:rsidRPr="00D46C3A" w:rsidRDefault="61084BC9" w:rsidP="1BF5904C">
      <w:pPr>
        <w:pStyle w:val="Heading1"/>
        <w:rPr>
          <w:rFonts w:ascii="Aptos Display" w:eastAsia="Aptos Display" w:hAnsi="Aptos Display" w:cs="Aptos Display"/>
          <w:b w:val="0"/>
          <w:bCs w:val="0"/>
        </w:rPr>
      </w:pPr>
      <w:r w:rsidRPr="1BF5904C">
        <w:rPr>
          <w:rFonts w:ascii="Aptos Display" w:eastAsia="Aptos Display" w:hAnsi="Aptos Display" w:cs="Aptos Display"/>
          <w:b w:val="0"/>
          <w:bCs w:val="0"/>
        </w:rPr>
        <w:t>Sheet 09</w:t>
      </w:r>
      <w:r w:rsidR="3A7A6398" w:rsidRPr="1BF5904C">
        <w:rPr>
          <w:rFonts w:ascii="Aptos Display" w:eastAsia="Aptos Display" w:hAnsi="Aptos Display" w:cs="Aptos Display"/>
          <w:b w:val="0"/>
          <w:bCs w:val="0"/>
        </w:rPr>
        <w:t>:</w:t>
      </w:r>
      <w:r w:rsidRPr="1BF5904C">
        <w:rPr>
          <w:rFonts w:ascii="Aptos Display" w:eastAsia="Aptos Display" w:hAnsi="Aptos Display" w:cs="Aptos Display"/>
          <w:b w:val="0"/>
          <w:bCs w:val="0"/>
        </w:rPr>
        <w:t xml:space="preserve"> Home Farm Road / Stella Avenue</w:t>
      </w:r>
    </w:p>
    <w:p w14:paraId="09015FC4" w14:textId="442AF18E" w:rsidR="5AA156A8" w:rsidRDefault="5AA156A8" w:rsidP="1BF5904C">
      <w:pPr>
        <w:pStyle w:val="Subtitle"/>
        <w:rPr>
          <w:rFonts w:ascii="Aptos Display" w:eastAsia="Aptos Display" w:hAnsi="Aptos Display" w:cs="Aptos Display"/>
          <w:i w:val="0"/>
          <w:iCs w:val="0"/>
          <w:color w:val="auto"/>
        </w:rPr>
      </w:pPr>
      <w:r w:rsidRPr="1BF5904C">
        <w:rPr>
          <w:rFonts w:ascii="Aptos Display" w:eastAsia="Aptos Display" w:hAnsi="Aptos Display" w:cs="Aptos Display"/>
          <w:i w:val="0"/>
          <w:iCs w:val="0"/>
          <w:color w:val="auto"/>
        </w:rPr>
        <w:t>Key Features</w:t>
      </w:r>
    </w:p>
    <w:p w14:paraId="74113E34" w14:textId="7827121D" w:rsidR="002D0D55" w:rsidRDefault="002D0D55" w:rsidP="1BF5904C">
      <w:pPr>
        <w:pStyle w:val="BodyText0"/>
        <w:numPr>
          <w:ilvl w:val="0"/>
          <w:numId w:val="29"/>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Dedicated bus lanes southbound direction only. </w:t>
      </w:r>
    </w:p>
    <w:p w14:paraId="548C4388" w14:textId="77777777" w:rsidR="002D0D55" w:rsidRPr="00D46C3A" w:rsidRDefault="002D0D55" w:rsidP="1BF5904C">
      <w:pPr>
        <w:pStyle w:val="BodyText0"/>
        <w:numPr>
          <w:ilvl w:val="0"/>
          <w:numId w:val="29"/>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Continuous segregated cycle tracks in both directions.</w:t>
      </w:r>
    </w:p>
    <w:p w14:paraId="24078EF3" w14:textId="77777777" w:rsidR="002D0D55" w:rsidRPr="00D46C3A" w:rsidRDefault="002D0D55" w:rsidP="1BF5904C">
      <w:pPr>
        <w:pStyle w:val="BodyText0"/>
        <w:numPr>
          <w:ilvl w:val="0"/>
          <w:numId w:val="29"/>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Northbound bus gate implemented on St Mobhi Road with time‑based restrictions.</w:t>
      </w:r>
    </w:p>
    <w:p w14:paraId="6325516E" w14:textId="697D72EC" w:rsidR="00F6581D" w:rsidRPr="00D46C3A" w:rsidRDefault="00016A39" w:rsidP="1BF5904C">
      <w:pPr>
        <w:pStyle w:val="BodyText0"/>
        <w:numPr>
          <w:ilvl w:val="0"/>
          <w:numId w:val="29"/>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lastRenderedPageBreak/>
        <w:t>New bus stops at both carriageway edges</w:t>
      </w:r>
      <w:r w:rsidR="002D0D55" w:rsidRPr="1BF5904C">
        <w:rPr>
          <w:rFonts w:ascii="Aptos Display" w:eastAsia="Aptos Display" w:hAnsi="Aptos Display" w:cs="Aptos Display"/>
          <w:sz w:val="24"/>
          <w:szCs w:val="24"/>
          <w:lang w:val="en-GB"/>
        </w:rPr>
        <w:t>, with some e</w:t>
      </w:r>
      <w:r w:rsidRPr="1BF5904C">
        <w:rPr>
          <w:rFonts w:ascii="Aptos Display" w:eastAsia="Aptos Display" w:hAnsi="Aptos Display" w:cs="Aptos Display"/>
          <w:sz w:val="24"/>
          <w:szCs w:val="24"/>
          <w:lang w:val="en-GB"/>
        </w:rPr>
        <w:t>xisting bus stops removed.</w:t>
      </w:r>
    </w:p>
    <w:p w14:paraId="2656C3F2" w14:textId="55C93590" w:rsidR="00F6581D" w:rsidRPr="00D46C3A" w:rsidRDefault="0093086E" w:rsidP="1BF5904C">
      <w:pPr>
        <w:pStyle w:val="BodyText0"/>
        <w:numPr>
          <w:ilvl w:val="0"/>
          <w:numId w:val="29"/>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New Raised table crossings at side roads and existing toucan crossing retained</w:t>
      </w:r>
      <w:r w:rsidR="002D0D55" w:rsidRPr="1BF5904C">
        <w:rPr>
          <w:rFonts w:ascii="Aptos Display" w:eastAsia="Aptos Display" w:hAnsi="Aptos Display" w:cs="Aptos Display"/>
          <w:sz w:val="24"/>
          <w:szCs w:val="24"/>
          <w:lang w:val="en-GB"/>
        </w:rPr>
        <w:t xml:space="preserve"> at Scoil Chaitriona</w:t>
      </w:r>
      <w:r w:rsidRPr="1BF5904C">
        <w:rPr>
          <w:rFonts w:ascii="Aptos Display" w:eastAsia="Aptos Display" w:hAnsi="Aptos Display" w:cs="Aptos Display"/>
          <w:sz w:val="24"/>
          <w:szCs w:val="24"/>
          <w:lang w:val="en-GB"/>
        </w:rPr>
        <w:t>.</w:t>
      </w:r>
    </w:p>
    <w:p w14:paraId="69A7D79B" w14:textId="6662B298" w:rsidR="00F6581D" w:rsidRPr="00D46C3A" w:rsidRDefault="61084BC9" w:rsidP="1BF5904C">
      <w:pPr>
        <w:pStyle w:val="Heading1"/>
        <w:rPr>
          <w:rFonts w:ascii="Aptos Display" w:eastAsia="Aptos Display" w:hAnsi="Aptos Display" w:cs="Aptos Display"/>
          <w:b w:val="0"/>
          <w:bCs w:val="0"/>
        </w:rPr>
      </w:pPr>
      <w:r w:rsidRPr="1BF5904C">
        <w:rPr>
          <w:rFonts w:ascii="Aptos Display" w:eastAsia="Aptos Display" w:hAnsi="Aptos Display" w:cs="Aptos Display"/>
          <w:b w:val="0"/>
          <w:bCs w:val="0"/>
        </w:rPr>
        <w:t>Sheet</w:t>
      </w:r>
      <w:r w:rsidR="75007573" w:rsidRPr="1BF5904C">
        <w:rPr>
          <w:rFonts w:ascii="Aptos Display" w:eastAsia="Aptos Display" w:hAnsi="Aptos Display" w:cs="Aptos Display"/>
          <w:b w:val="0"/>
          <w:bCs w:val="0"/>
        </w:rPr>
        <w:t xml:space="preserve"> </w:t>
      </w:r>
      <w:r w:rsidRPr="1BF5904C">
        <w:rPr>
          <w:rFonts w:ascii="Aptos Display" w:eastAsia="Aptos Display" w:hAnsi="Aptos Display" w:cs="Aptos Display"/>
          <w:b w:val="0"/>
          <w:bCs w:val="0"/>
        </w:rPr>
        <w:t>10</w:t>
      </w:r>
      <w:r w:rsidR="26D8210D" w:rsidRPr="1BF5904C">
        <w:rPr>
          <w:rFonts w:ascii="Aptos Display" w:eastAsia="Aptos Display" w:hAnsi="Aptos Display" w:cs="Aptos Display"/>
          <w:b w:val="0"/>
          <w:bCs w:val="0"/>
        </w:rPr>
        <w:t>:</w:t>
      </w:r>
      <w:r w:rsidRPr="1BF5904C">
        <w:rPr>
          <w:rFonts w:ascii="Aptos Display" w:eastAsia="Aptos Display" w:hAnsi="Aptos Display" w:cs="Aptos Display"/>
          <w:b w:val="0"/>
          <w:bCs w:val="0"/>
        </w:rPr>
        <w:t xml:space="preserve"> </w:t>
      </w:r>
      <w:r w:rsidR="0001523A" w:rsidRPr="1BF5904C">
        <w:rPr>
          <w:rFonts w:ascii="Aptos Display" w:eastAsia="Aptos Display" w:hAnsi="Aptos Display" w:cs="Aptos Display"/>
          <w:b w:val="0"/>
          <w:bCs w:val="0"/>
        </w:rPr>
        <w:t>St Mobhi Road / St Mobhi Drive</w:t>
      </w:r>
      <w:r w:rsidRPr="1BF5904C">
        <w:rPr>
          <w:rFonts w:ascii="Aptos Display" w:eastAsia="Aptos Display" w:hAnsi="Aptos Display" w:cs="Aptos Display"/>
          <w:b w:val="0"/>
          <w:bCs w:val="0"/>
        </w:rPr>
        <w:t xml:space="preserve"> / </w:t>
      </w:r>
      <w:r w:rsidR="0001523A" w:rsidRPr="1BF5904C">
        <w:rPr>
          <w:rFonts w:ascii="Aptos Display" w:eastAsia="Aptos Display" w:hAnsi="Aptos Display" w:cs="Aptos Display"/>
          <w:b w:val="0"/>
          <w:bCs w:val="0"/>
        </w:rPr>
        <w:t>Botanic Avenue</w:t>
      </w:r>
    </w:p>
    <w:p w14:paraId="5C75EA40" w14:textId="1206FC03" w:rsidR="0E69E9C3" w:rsidRDefault="0E69E9C3" w:rsidP="1BF5904C">
      <w:pPr>
        <w:pStyle w:val="Subtitle"/>
        <w:rPr>
          <w:rFonts w:ascii="Aptos Display" w:eastAsia="Aptos Display" w:hAnsi="Aptos Display" w:cs="Aptos Display"/>
          <w:i w:val="0"/>
          <w:iCs w:val="0"/>
          <w:color w:val="auto"/>
        </w:rPr>
      </w:pPr>
      <w:r w:rsidRPr="1BF5904C">
        <w:rPr>
          <w:rFonts w:ascii="Aptos Display" w:eastAsia="Aptos Display" w:hAnsi="Aptos Display" w:cs="Aptos Display"/>
          <w:i w:val="0"/>
          <w:iCs w:val="0"/>
          <w:color w:val="auto"/>
        </w:rPr>
        <w:t>Key Features</w:t>
      </w:r>
    </w:p>
    <w:p w14:paraId="039DC445" w14:textId="77777777" w:rsidR="002D0D55" w:rsidRDefault="002D0D55" w:rsidP="1BF5904C">
      <w:pPr>
        <w:pStyle w:val="BodyText0"/>
        <w:numPr>
          <w:ilvl w:val="0"/>
          <w:numId w:val="28"/>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Dedicated bus lanes southbound direction only. </w:t>
      </w:r>
    </w:p>
    <w:p w14:paraId="567F49C8" w14:textId="4BB282D6" w:rsidR="002D0D55" w:rsidRDefault="002D0D55" w:rsidP="1BF5904C">
      <w:pPr>
        <w:pStyle w:val="BodyText0"/>
        <w:numPr>
          <w:ilvl w:val="0"/>
          <w:numId w:val="28"/>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Continuous segregated cycle tracks in both </w:t>
      </w:r>
      <w:r w:rsidR="0001523A" w:rsidRPr="1BF5904C">
        <w:rPr>
          <w:rFonts w:ascii="Aptos Display" w:eastAsia="Aptos Display" w:hAnsi="Aptos Display" w:cs="Aptos Display"/>
          <w:sz w:val="24"/>
          <w:szCs w:val="24"/>
          <w:lang w:val="en-GB"/>
        </w:rPr>
        <w:t xml:space="preserve">directions. </w:t>
      </w:r>
      <w:r w:rsidR="00505235" w:rsidRPr="1BF5904C">
        <w:rPr>
          <w:rFonts w:ascii="Aptos Display" w:eastAsia="Aptos Display" w:hAnsi="Aptos Display" w:cs="Aptos Display"/>
          <w:sz w:val="24"/>
          <w:szCs w:val="24"/>
          <w:lang w:val="en-GB"/>
        </w:rPr>
        <w:t>Two-way</w:t>
      </w:r>
      <w:r w:rsidRPr="1BF5904C">
        <w:rPr>
          <w:rFonts w:ascii="Aptos Display" w:eastAsia="Aptos Display" w:hAnsi="Aptos Display" w:cs="Aptos Display"/>
          <w:sz w:val="24"/>
          <w:szCs w:val="24"/>
          <w:lang w:val="en-GB"/>
        </w:rPr>
        <w:t xml:space="preserve"> track adjacent inbound carriageway from Scoil Chaitriona to St Mobhi Drive.</w:t>
      </w:r>
    </w:p>
    <w:p w14:paraId="3013815E" w14:textId="71FFF791" w:rsidR="009F3EFD" w:rsidRDefault="009F3EFD" w:rsidP="1BF5904C">
      <w:pPr>
        <w:pStyle w:val="BodyText0"/>
        <w:numPr>
          <w:ilvl w:val="0"/>
          <w:numId w:val="28"/>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Existing rail alongside Na Fianna to be relocated. Existing wall alongside Home Farm FC to be demolished, with new retaining wall required.</w:t>
      </w:r>
    </w:p>
    <w:p w14:paraId="7A24A21C" w14:textId="5ECE7BE6" w:rsidR="0001523A" w:rsidRPr="00D46C3A" w:rsidRDefault="0001523A" w:rsidP="1BF5904C">
      <w:pPr>
        <w:pStyle w:val="BodyText0"/>
        <w:numPr>
          <w:ilvl w:val="0"/>
          <w:numId w:val="28"/>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New </w:t>
      </w:r>
      <w:r w:rsidR="00505235" w:rsidRPr="1BF5904C">
        <w:rPr>
          <w:rFonts w:ascii="Aptos Display" w:eastAsia="Aptos Display" w:hAnsi="Aptos Display" w:cs="Aptos Display"/>
          <w:sz w:val="24"/>
          <w:szCs w:val="24"/>
          <w:lang w:val="en-GB"/>
        </w:rPr>
        <w:t>two-way</w:t>
      </w:r>
      <w:r w:rsidRPr="1BF5904C">
        <w:rPr>
          <w:rFonts w:ascii="Aptos Display" w:eastAsia="Aptos Display" w:hAnsi="Aptos Display" w:cs="Aptos Display"/>
          <w:sz w:val="24"/>
          <w:szCs w:val="24"/>
          <w:lang w:val="en-GB"/>
        </w:rPr>
        <w:t xml:space="preserve"> cycle track along south side of St Mobhi Drive</w:t>
      </w:r>
      <w:r w:rsidR="00826DE2" w:rsidRPr="1BF5904C">
        <w:rPr>
          <w:rFonts w:ascii="Aptos Display" w:eastAsia="Aptos Display" w:hAnsi="Aptos Display" w:cs="Aptos Display"/>
          <w:sz w:val="24"/>
          <w:szCs w:val="24"/>
          <w:lang w:val="en-GB"/>
        </w:rPr>
        <w:t>, adjacent to the Tolka River.</w:t>
      </w:r>
    </w:p>
    <w:p w14:paraId="61C8EC7E" w14:textId="23A7B6AA" w:rsidR="00F6581D" w:rsidRPr="00D46C3A" w:rsidRDefault="002D0D55" w:rsidP="1BF5904C">
      <w:pPr>
        <w:pStyle w:val="BodyText0"/>
        <w:numPr>
          <w:ilvl w:val="0"/>
          <w:numId w:val="28"/>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One new and one existing toucan crossing retained.</w:t>
      </w:r>
    </w:p>
    <w:p w14:paraId="2B116455" w14:textId="77777777" w:rsidR="002D0D55" w:rsidRPr="00D46C3A" w:rsidRDefault="002D0D55" w:rsidP="1BF5904C">
      <w:pPr>
        <w:pStyle w:val="BodyText0"/>
        <w:numPr>
          <w:ilvl w:val="0"/>
          <w:numId w:val="28"/>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Northbound bus gate implemented on St Mobhi Road with time‑based restrictions.</w:t>
      </w:r>
    </w:p>
    <w:p w14:paraId="5E619D13" w14:textId="295566BB" w:rsidR="00F6581D" w:rsidRDefault="00016A39" w:rsidP="1BF5904C">
      <w:pPr>
        <w:pStyle w:val="BodyText0"/>
        <w:numPr>
          <w:ilvl w:val="0"/>
          <w:numId w:val="28"/>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Junction upgrade</w:t>
      </w:r>
      <w:r w:rsidR="002D0D55" w:rsidRPr="1BF5904C">
        <w:rPr>
          <w:rFonts w:ascii="Aptos Display" w:eastAsia="Aptos Display" w:hAnsi="Aptos Display" w:cs="Aptos Display"/>
          <w:sz w:val="24"/>
          <w:szCs w:val="24"/>
          <w:lang w:val="en-GB"/>
        </w:rPr>
        <w:t xml:space="preserve"> at </w:t>
      </w:r>
      <w:r w:rsidR="0001523A" w:rsidRPr="1BF5904C">
        <w:rPr>
          <w:rFonts w:ascii="Aptos Display" w:eastAsia="Aptos Display" w:hAnsi="Aptos Display" w:cs="Aptos Display"/>
          <w:sz w:val="24"/>
          <w:szCs w:val="24"/>
          <w:lang w:val="en-GB"/>
        </w:rPr>
        <w:t>B</w:t>
      </w:r>
      <w:r w:rsidR="002D0D55" w:rsidRPr="1BF5904C">
        <w:rPr>
          <w:rFonts w:ascii="Aptos Display" w:eastAsia="Aptos Display" w:hAnsi="Aptos Display" w:cs="Aptos Display"/>
          <w:sz w:val="24"/>
          <w:szCs w:val="24"/>
          <w:lang w:val="en-GB"/>
        </w:rPr>
        <w:t>otanic Avenue</w:t>
      </w:r>
      <w:r w:rsidRPr="1BF5904C">
        <w:rPr>
          <w:rFonts w:ascii="Aptos Display" w:eastAsia="Aptos Display" w:hAnsi="Aptos Display" w:cs="Aptos Display"/>
          <w:sz w:val="24"/>
          <w:szCs w:val="24"/>
          <w:lang w:val="en-GB"/>
        </w:rPr>
        <w:t xml:space="preserve"> to improve pedestrian/cyclist protection.</w:t>
      </w:r>
    </w:p>
    <w:p w14:paraId="32EF334D" w14:textId="127466C6" w:rsidR="0001523A" w:rsidRPr="00D46C3A" w:rsidRDefault="002D0D55" w:rsidP="1BF5904C">
      <w:pPr>
        <w:pStyle w:val="BodyText0"/>
        <w:numPr>
          <w:ilvl w:val="0"/>
          <w:numId w:val="28"/>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Integration with Indicative MetroLink Griffith Park Station.</w:t>
      </w:r>
    </w:p>
    <w:p w14:paraId="61D3C315" w14:textId="17873EC8" w:rsidR="00F6581D" w:rsidRPr="00D46C3A" w:rsidRDefault="61084BC9" w:rsidP="1BF5904C">
      <w:pPr>
        <w:pStyle w:val="Heading1"/>
        <w:rPr>
          <w:rFonts w:ascii="Aptos Display" w:eastAsia="Aptos Display" w:hAnsi="Aptos Display" w:cs="Aptos Display"/>
          <w:b w:val="0"/>
          <w:bCs w:val="0"/>
        </w:rPr>
      </w:pPr>
      <w:r w:rsidRPr="1BF5904C">
        <w:rPr>
          <w:rFonts w:ascii="Aptos Display" w:eastAsia="Aptos Display" w:hAnsi="Aptos Display" w:cs="Aptos Display"/>
          <w:b w:val="0"/>
          <w:bCs w:val="0"/>
        </w:rPr>
        <w:t>Sheet</w:t>
      </w:r>
      <w:r w:rsidR="3D532039" w:rsidRPr="1BF5904C">
        <w:rPr>
          <w:rFonts w:ascii="Aptos Display" w:eastAsia="Aptos Display" w:hAnsi="Aptos Display" w:cs="Aptos Display"/>
          <w:b w:val="0"/>
          <w:bCs w:val="0"/>
        </w:rPr>
        <w:t xml:space="preserve"> </w:t>
      </w:r>
      <w:r w:rsidRPr="1BF5904C">
        <w:rPr>
          <w:rFonts w:ascii="Aptos Display" w:eastAsia="Aptos Display" w:hAnsi="Aptos Display" w:cs="Aptos Display"/>
          <w:b w:val="0"/>
          <w:bCs w:val="0"/>
        </w:rPr>
        <w:t>11</w:t>
      </w:r>
      <w:r w:rsidR="4E2DAF0E" w:rsidRPr="1BF5904C">
        <w:rPr>
          <w:rFonts w:ascii="Aptos Display" w:eastAsia="Aptos Display" w:hAnsi="Aptos Display" w:cs="Aptos Display"/>
          <w:b w:val="0"/>
          <w:bCs w:val="0"/>
        </w:rPr>
        <w:t xml:space="preserve">: </w:t>
      </w:r>
      <w:r w:rsidRPr="1BF5904C">
        <w:rPr>
          <w:rFonts w:ascii="Aptos Display" w:eastAsia="Aptos Display" w:hAnsi="Aptos Display" w:cs="Aptos Display"/>
          <w:b w:val="0"/>
          <w:bCs w:val="0"/>
        </w:rPr>
        <w:t>Botanic Road / Fairfield Road / Marguerite Road</w:t>
      </w:r>
    </w:p>
    <w:p w14:paraId="478A32CE" w14:textId="034C325A" w:rsidR="0787EE53" w:rsidRDefault="0787EE53" w:rsidP="1BF5904C">
      <w:pPr>
        <w:pStyle w:val="Subtitle"/>
        <w:rPr>
          <w:rFonts w:ascii="Aptos Display" w:eastAsia="Aptos Display" w:hAnsi="Aptos Display" w:cs="Aptos Display"/>
          <w:i w:val="0"/>
          <w:iCs w:val="0"/>
          <w:color w:val="auto"/>
        </w:rPr>
      </w:pPr>
      <w:r w:rsidRPr="1BF5904C">
        <w:rPr>
          <w:rFonts w:ascii="Aptos Display" w:eastAsia="Aptos Display" w:hAnsi="Aptos Display" w:cs="Aptos Display"/>
          <w:i w:val="0"/>
          <w:iCs w:val="0"/>
          <w:color w:val="auto"/>
        </w:rPr>
        <w:t>Key Features</w:t>
      </w:r>
    </w:p>
    <w:p w14:paraId="2B3835AF" w14:textId="118A85BA" w:rsidR="0001523A" w:rsidRDefault="0001523A" w:rsidP="1BF5904C">
      <w:pPr>
        <w:pStyle w:val="BodyText0"/>
        <w:numPr>
          <w:ilvl w:val="0"/>
          <w:numId w:val="27"/>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Dedicated bus lanes southbound direction only up to Botanic Road Junction. </w:t>
      </w:r>
    </w:p>
    <w:p w14:paraId="43E1EE69" w14:textId="4475CA47" w:rsidR="0001523A" w:rsidRDefault="0001523A" w:rsidP="1BF5904C">
      <w:pPr>
        <w:pStyle w:val="BodyText0"/>
        <w:numPr>
          <w:ilvl w:val="0"/>
          <w:numId w:val="27"/>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No bus lane provision in either direction between St Mobhi Road/ Botanic Road Junction to south of Botanic Road / Margurette Road Junction.</w:t>
      </w:r>
    </w:p>
    <w:p w14:paraId="6DC7F613" w14:textId="26703AF1" w:rsidR="0001523A" w:rsidRPr="0001523A" w:rsidRDefault="0001523A" w:rsidP="1BF5904C">
      <w:pPr>
        <w:pStyle w:val="SectionHeader"/>
        <w:numPr>
          <w:ilvl w:val="0"/>
          <w:numId w:val="27"/>
        </w:numPr>
        <w:rPr>
          <w:rFonts w:ascii="Aptos Display" w:eastAsia="Aptos Display" w:hAnsi="Aptos Display" w:cs="Aptos Display"/>
          <w:b w:val="0"/>
          <w:szCs w:val="24"/>
          <w:lang w:val="en-GB"/>
        </w:rPr>
      </w:pPr>
      <w:r w:rsidRPr="1BF5904C">
        <w:rPr>
          <w:rFonts w:ascii="Aptos Display" w:eastAsia="Aptos Display" w:hAnsi="Aptos Display" w:cs="Aptos Display"/>
          <w:b w:val="0"/>
          <w:szCs w:val="24"/>
          <w:lang w:val="en-GB"/>
        </w:rPr>
        <w:t>Continuous segregated cycle tracks in both directions</w:t>
      </w:r>
    </w:p>
    <w:p w14:paraId="7664C456" w14:textId="77777777" w:rsidR="00F6581D" w:rsidRPr="00D46C3A" w:rsidRDefault="00016A39" w:rsidP="1BF5904C">
      <w:pPr>
        <w:pStyle w:val="BodyText0"/>
        <w:numPr>
          <w:ilvl w:val="0"/>
          <w:numId w:val="27"/>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Three new bus stops plus removals of older stops.</w:t>
      </w:r>
    </w:p>
    <w:p w14:paraId="5F0C7920" w14:textId="77777777" w:rsidR="00F6581D" w:rsidRPr="00D46C3A" w:rsidRDefault="00016A39" w:rsidP="1BF5904C">
      <w:pPr>
        <w:pStyle w:val="BodyText0"/>
        <w:numPr>
          <w:ilvl w:val="0"/>
          <w:numId w:val="27"/>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Raised table treatments at numerous side entry points.</w:t>
      </w:r>
    </w:p>
    <w:p w14:paraId="7C8FA879" w14:textId="34BFC077" w:rsidR="00F6581D" w:rsidRDefault="00016A39" w:rsidP="1BF5904C">
      <w:pPr>
        <w:pStyle w:val="BodyText0"/>
        <w:numPr>
          <w:ilvl w:val="0"/>
          <w:numId w:val="27"/>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lastRenderedPageBreak/>
        <w:t>Advance signage for bus gate</w:t>
      </w:r>
      <w:r w:rsidR="0001523A" w:rsidRPr="1BF5904C">
        <w:rPr>
          <w:rFonts w:ascii="Aptos Display" w:eastAsia="Aptos Display" w:hAnsi="Aptos Display" w:cs="Aptos Display"/>
          <w:sz w:val="24"/>
          <w:szCs w:val="24"/>
          <w:lang w:val="en-GB"/>
        </w:rPr>
        <w:t xml:space="preserve"> – general traffic diverted northbound via Botanic Road</w:t>
      </w:r>
      <w:r w:rsidRPr="1BF5904C">
        <w:rPr>
          <w:rFonts w:ascii="Aptos Display" w:eastAsia="Aptos Display" w:hAnsi="Aptos Display" w:cs="Aptos Display"/>
          <w:sz w:val="24"/>
          <w:szCs w:val="24"/>
          <w:lang w:val="en-GB"/>
        </w:rPr>
        <w:t>.</w:t>
      </w:r>
    </w:p>
    <w:p w14:paraId="3D96E18F" w14:textId="69B12AFB" w:rsidR="0001523A" w:rsidRDefault="0001523A" w:rsidP="1BF5904C">
      <w:pPr>
        <w:pStyle w:val="BodyText0"/>
        <w:numPr>
          <w:ilvl w:val="0"/>
          <w:numId w:val="27"/>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Junction upgrade at Botanic Road/ St Mobhi Road to improve pedestrian/cyclist protection.</w:t>
      </w:r>
    </w:p>
    <w:p w14:paraId="2E3F20B8" w14:textId="3C08EA0F" w:rsidR="00F6581D" w:rsidRPr="00D46C3A" w:rsidRDefault="61084BC9" w:rsidP="1BF5904C">
      <w:pPr>
        <w:pStyle w:val="Heading1"/>
        <w:rPr>
          <w:rFonts w:ascii="Aptos Display" w:eastAsia="Aptos Display" w:hAnsi="Aptos Display" w:cs="Aptos Display"/>
          <w:b w:val="0"/>
          <w:bCs w:val="0"/>
        </w:rPr>
      </w:pPr>
      <w:r w:rsidRPr="1BF5904C">
        <w:rPr>
          <w:rFonts w:ascii="Aptos Display" w:eastAsia="Aptos Display" w:hAnsi="Aptos Display" w:cs="Aptos Display"/>
          <w:b w:val="0"/>
          <w:bCs w:val="0"/>
        </w:rPr>
        <w:t>Sheet</w:t>
      </w:r>
      <w:r w:rsidR="022828EF" w:rsidRPr="1BF5904C">
        <w:rPr>
          <w:rFonts w:ascii="Aptos Display" w:eastAsia="Aptos Display" w:hAnsi="Aptos Display" w:cs="Aptos Display"/>
          <w:b w:val="0"/>
          <w:bCs w:val="0"/>
        </w:rPr>
        <w:t xml:space="preserve"> </w:t>
      </w:r>
      <w:r w:rsidRPr="1BF5904C">
        <w:rPr>
          <w:rFonts w:ascii="Aptos Display" w:eastAsia="Aptos Display" w:hAnsi="Aptos Display" w:cs="Aptos Display"/>
          <w:b w:val="0"/>
          <w:bCs w:val="0"/>
        </w:rPr>
        <w:t>12</w:t>
      </w:r>
      <w:r w:rsidR="78563A45" w:rsidRPr="1BF5904C">
        <w:rPr>
          <w:rFonts w:ascii="Aptos Display" w:eastAsia="Aptos Display" w:hAnsi="Aptos Display" w:cs="Aptos Display"/>
          <w:b w:val="0"/>
          <w:bCs w:val="0"/>
        </w:rPr>
        <w:t xml:space="preserve">: </w:t>
      </w:r>
      <w:r w:rsidR="0001523A" w:rsidRPr="1BF5904C">
        <w:rPr>
          <w:rFonts w:ascii="Aptos Display" w:eastAsia="Aptos Display" w:hAnsi="Aptos Display" w:cs="Aptos Display"/>
          <w:b w:val="0"/>
          <w:bCs w:val="0"/>
        </w:rPr>
        <w:t xml:space="preserve">Botanic Road / </w:t>
      </w:r>
      <w:r w:rsidRPr="1BF5904C">
        <w:rPr>
          <w:rFonts w:ascii="Aptos Display" w:eastAsia="Aptos Display" w:hAnsi="Aptos Display" w:cs="Aptos Display"/>
          <w:b w:val="0"/>
          <w:bCs w:val="0"/>
        </w:rPr>
        <w:t>Prospect Way / Finglas Road</w:t>
      </w:r>
    </w:p>
    <w:p w14:paraId="3415E52F" w14:textId="5FBA6065" w:rsidR="36068FEE" w:rsidRDefault="36068FEE" w:rsidP="1BF5904C">
      <w:pPr>
        <w:pStyle w:val="Subtitle"/>
        <w:rPr>
          <w:rFonts w:ascii="Aptos Display" w:eastAsia="Aptos Display" w:hAnsi="Aptos Display" w:cs="Aptos Display"/>
          <w:i w:val="0"/>
          <w:iCs w:val="0"/>
          <w:color w:val="auto"/>
        </w:rPr>
      </w:pPr>
      <w:r w:rsidRPr="1BF5904C">
        <w:rPr>
          <w:rFonts w:ascii="Aptos Display" w:eastAsia="Aptos Display" w:hAnsi="Aptos Display" w:cs="Aptos Display"/>
          <w:i w:val="0"/>
          <w:iCs w:val="0"/>
          <w:color w:val="auto"/>
        </w:rPr>
        <w:t>Key Features</w:t>
      </w:r>
    </w:p>
    <w:p w14:paraId="10EF32FE" w14:textId="0740D2F6" w:rsidR="0001523A" w:rsidRDefault="0001523A" w:rsidP="1BF5904C">
      <w:pPr>
        <w:pStyle w:val="BodyText0"/>
        <w:numPr>
          <w:ilvl w:val="0"/>
          <w:numId w:val="26"/>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Dedicated bus lanes in each direction from south of Botanic Road / Margurette Road Junction. </w:t>
      </w:r>
    </w:p>
    <w:p w14:paraId="61B7813D" w14:textId="77777777" w:rsidR="0001523A" w:rsidRDefault="0001523A" w:rsidP="1BF5904C">
      <w:pPr>
        <w:pStyle w:val="BodyText0"/>
        <w:numPr>
          <w:ilvl w:val="0"/>
          <w:numId w:val="26"/>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Continuous segregated cycle tracks in both directions. </w:t>
      </w:r>
    </w:p>
    <w:p w14:paraId="34B4A373" w14:textId="7D5141B7" w:rsidR="0001523A" w:rsidRDefault="005F6DE0" w:rsidP="1BF5904C">
      <w:pPr>
        <w:pStyle w:val="BodyText0"/>
        <w:numPr>
          <w:ilvl w:val="0"/>
          <w:numId w:val="26"/>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Two-way</w:t>
      </w:r>
      <w:r w:rsidR="0001523A" w:rsidRPr="1BF5904C">
        <w:rPr>
          <w:rFonts w:ascii="Aptos Display" w:eastAsia="Aptos Display" w:hAnsi="Aptos Display" w:cs="Aptos Display"/>
          <w:sz w:val="24"/>
          <w:szCs w:val="24"/>
          <w:lang w:val="en-GB"/>
        </w:rPr>
        <w:t xml:space="preserve"> cycle track proposed along north side of Prospect Way.</w:t>
      </w:r>
    </w:p>
    <w:p w14:paraId="20C81673" w14:textId="78DD9C1D" w:rsidR="0001523A" w:rsidRPr="00D46C3A" w:rsidRDefault="005F6DE0" w:rsidP="1BF5904C">
      <w:pPr>
        <w:pStyle w:val="BodyText0"/>
        <w:numPr>
          <w:ilvl w:val="0"/>
          <w:numId w:val="26"/>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Two-way</w:t>
      </w:r>
      <w:r w:rsidR="0001523A" w:rsidRPr="1BF5904C">
        <w:rPr>
          <w:rFonts w:ascii="Aptos Display" w:eastAsia="Aptos Display" w:hAnsi="Aptos Display" w:cs="Aptos Display"/>
          <w:sz w:val="24"/>
          <w:szCs w:val="24"/>
          <w:lang w:val="en-GB"/>
        </w:rPr>
        <w:t xml:space="preserve"> cycle track proposed along east side of Botanic Road inbound from Prospect Way junction</w:t>
      </w:r>
    </w:p>
    <w:p w14:paraId="427EADB6" w14:textId="5CE9CB1B" w:rsidR="00F6581D" w:rsidRPr="00D46C3A" w:rsidRDefault="00016A39" w:rsidP="1BF5904C">
      <w:pPr>
        <w:pStyle w:val="BodyText0"/>
        <w:numPr>
          <w:ilvl w:val="0"/>
          <w:numId w:val="26"/>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New bus stop arrangements</w:t>
      </w:r>
    </w:p>
    <w:p w14:paraId="10DB06BF" w14:textId="77777777" w:rsidR="00F6581D" w:rsidRDefault="00016A39" w:rsidP="1BF5904C">
      <w:pPr>
        <w:pStyle w:val="BodyText0"/>
        <w:numPr>
          <w:ilvl w:val="0"/>
          <w:numId w:val="26"/>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Pedestrian crossings removed where corridor realignment occurs.</w:t>
      </w:r>
    </w:p>
    <w:p w14:paraId="50B45CA2" w14:textId="77777777" w:rsidR="000770AD" w:rsidRPr="000770AD" w:rsidRDefault="000770AD" w:rsidP="1BF5904C">
      <w:pPr>
        <w:pStyle w:val="BodyText0"/>
        <w:numPr>
          <w:ilvl w:val="0"/>
          <w:numId w:val="26"/>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Turning lane onto Finglas Road relocated, </w:t>
      </w:r>
    </w:p>
    <w:p w14:paraId="49AE5C6A" w14:textId="14FA2DDA" w:rsidR="000770AD" w:rsidRPr="00D46C3A" w:rsidRDefault="000770AD" w:rsidP="1BF5904C">
      <w:pPr>
        <w:pStyle w:val="BodyText0"/>
        <w:numPr>
          <w:ilvl w:val="0"/>
          <w:numId w:val="26"/>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providing new landscaped pocket. Straight movement from Lindsay Rd to Finglas Road not permitted.</w:t>
      </w:r>
    </w:p>
    <w:p w14:paraId="05F6021F" w14:textId="31530F9A" w:rsidR="00F6581D" w:rsidRPr="00D46C3A" w:rsidRDefault="00016A39" w:rsidP="1BF5904C">
      <w:pPr>
        <w:pStyle w:val="BodyText0"/>
        <w:numPr>
          <w:ilvl w:val="0"/>
          <w:numId w:val="26"/>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Multiple no-turn restrictions</w:t>
      </w:r>
      <w:r w:rsidR="0001523A" w:rsidRPr="1BF5904C">
        <w:rPr>
          <w:rFonts w:ascii="Aptos Display" w:eastAsia="Aptos Display" w:hAnsi="Aptos Display" w:cs="Aptos Display"/>
          <w:sz w:val="24"/>
          <w:szCs w:val="24"/>
          <w:lang w:val="en-GB"/>
        </w:rPr>
        <w:t xml:space="preserve"> to maintain </w:t>
      </w:r>
      <w:r w:rsidR="005F6DE0" w:rsidRPr="1BF5904C">
        <w:rPr>
          <w:rFonts w:ascii="Aptos Display" w:eastAsia="Aptos Display" w:hAnsi="Aptos Display" w:cs="Aptos Display"/>
          <w:sz w:val="24"/>
          <w:szCs w:val="24"/>
          <w:lang w:val="en-GB"/>
        </w:rPr>
        <w:t>one-way</w:t>
      </w:r>
      <w:r w:rsidR="0001523A" w:rsidRPr="1BF5904C">
        <w:rPr>
          <w:rFonts w:ascii="Aptos Display" w:eastAsia="Aptos Display" w:hAnsi="Aptos Display" w:cs="Aptos Display"/>
          <w:sz w:val="24"/>
          <w:szCs w:val="24"/>
          <w:lang w:val="en-GB"/>
        </w:rPr>
        <w:t xml:space="preserve"> flows on Finglas Road and Botanic Road.</w:t>
      </w:r>
    </w:p>
    <w:p w14:paraId="49BC25B2" w14:textId="02F57C74" w:rsidR="00F6581D" w:rsidRPr="00D46C3A" w:rsidRDefault="61084BC9" w:rsidP="1BF5904C">
      <w:pPr>
        <w:pStyle w:val="Heading1"/>
        <w:rPr>
          <w:rFonts w:ascii="Aptos Display" w:eastAsia="Aptos Display" w:hAnsi="Aptos Display" w:cs="Aptos Display"/>
          <w:b w:val="0"/>
          <w:bCs w:val="0"/>
        </w:rPr>
      </w:pPr>
      <w:r w:rsidRPr="1BF5904C">
        <w:rPr>
          <w:rFonts w:ascii="Aptos Display" w:eastAsia="Aptos Display" w:hAnsi="Aptos Display" w:cs="Aptos Display"/>
          <w:b w:val="0"/>
          <w:bCs w:val="0"/>
        </w:rPr>
        <w:t>Sheet</w:t>
      </w:r>
      <w:r w:rsidR="7B5435BA" w:rsidRPr="1BF5904C">
        <w:rPr>
          <w:rFonts w:ascii="Aptos Display" w:eastAsia="Aptos Display" w:hAnsi="Aptos Display" w:cs="Aptos Display"/>
          <w:b w:val="0"/>
          <w:bCs w:val="0"/>
        </w:rPr>
        <w:t xml:space="preserve"> </w:t>
      </w:r>
      <w:r w:rsidRPr="1BF5904C">
        <w:rPr>
          <w:rFonts w:ascii="Aptos Display" w:eastAsia="Aptos Display" w:hAnsi="Aptos Display" w:cs="Aptos Display"/>
          <w:b w:val="0"/>
          <w:bCs w:val="0"/>
        </w:rPr>
        <w:t>13</w:t>
      </w:r>
      <w:r w:rsidR="77B002D1" w:rsidRPr="1BF5904C">
        <w:rPr>
          <w:rFonts w:ascii="Aptos Display" w:eastAsia="Aptos Display" w:hAnsi="Aptos Display" w:cs="Aptos Display"/>
          <w:b w:val="0"/>
          <w:bCs w:val="0"/>
        </w:rPr>
        <w:t xml:space="preserve">: </w:t>
      </w:r>
      <w:r w:rsidR="005F6DE0" w:rsidRPr="1BF5904C">
        <w:rPr>
          <w:rFonts w:ascii="Aptos Display" w:eastAsia="Aptos Display" w:hAnsi="Aptos Display" w:cs="Aptos Display"/>
          <w:b w:val="0"/>
          <w:bCs w:val="0"/>
        </w:rPr>
        <w:t>Prospect Road</w:t>
      </w:r>
      <w:r w:rsidRPr="1BF5904C">
        <w:rPr>
          <w:rFonts w:ascii="Aptos Display" w:eastAsia="Aptos Display" w:hAnsi="Aptos Display" w:cs="Aptos Display"/>
          <w:b w:val="0"/>
          <w:bCs w:val="0"/>
        </w:rPr>
        <w:t xml:space="preserve"> / Royal Canal Bank / </w:t>
      </w:r>
      <w:r w:rsidR="005F6DE0" w:rsidRPr="1BF5904C">
        <w:rPr>
          <w:rFonts w:ascii="Aptos Display" w:eastAsia="Aptos Display" w:hAnsi="Aptos Display" w:cs="Aptos Display"/>
          <w:b w:val="0"/>
          <w:bCs w:val="0"/>
        </w:rPr>
        <w:t>Phibsborough Road</w:t>
      </w:r>
    </w:p>
    <w:p w14:paraId="6D9ECC68" w14:textId="415A0E56" w:rsidR="72A0FE44" w:rsidRDefault="72A0FE44" w:rsidP="1BF5904C">
      <w:pPr>
        <w:pStyle w:val="Subtitle"/>
        <w:rPr>
          <w:rFonts w:ascii="Aptos Display" w:eastAsia="Aptos Display" w:hAnsi="Aptos Display" w:cs="Aptos Display"/>
          <w:i w:val="0"/>
          <w:iCs w:val="0"/>
          <w:color w:val="auto"/>
        </w:rPr>
      </w:pPr>
      <w:r w:rsidRPr="1BF5904C">
        <w:rPr>
          <w:rFonts w:ascii="Aptos Display" w:eastAsia="Aptos Display" w:hAnsi="Aptos Display" w:cs="Aptos Display"/>
          <w:i w:val="0"/>
          <w:iCs w:val="0"/>
          <w:color w:val="auto"/>
        </w:rPr>
        <w:t>Key Features</w:t>
      </w:r>
    </w:p>
    <w:p w14:paraId="7A37B6FC" w14:textId="77777777" w:rsidR="005F6DE0" w:rsidRDefault="005F6DE0" w:rsidP="1BF5904C">
      <w:pPr>
        <w:pStyle w:val="BodyText0"/>
        <w:numPr>
          <w:ilvl w:val="0"/>
          <w:numId w:val="25"/>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Dedicated bus lanes in each direction </w:t>
      </w:r>
    </w:p>
    <w:p w14:paraId="3BEE729B" w14:textId="5A686C86" w:rsidR="00F6581D" w:rsidRDefault="00016A39" w:rsidP="1BF5904C">
      <w:pPr>
        <w:pStyle w:val="BodyText0"/>
        <w:numPr>
          <w:ilvl w:val="0"/>
          <w:numId w:val="25"/>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Existing </w:t>
      </w:r>
      <w:r w:rsidR="005F6DE0" w:rsidRPr="1BF5904C">
        <w:rPr>
          <w:rFonts w:ascii="Aptos Display" w:eastAsia="Aptos Display" w:hAnsi="Aptos Display" w:cs="Aptos Display"/>
          <w:sz w:val="24"/>
          <w:szCs w:val="24"/>
          <w:lang w:val="en-GB"/>
        </w:rPr>
        <w:t xml:space="preserve">Prospect Road </w:t>
      </w:r>
      <w:r w:rsidRPr="1BF5904C">
        <w:rPr>
          <w:rFonts w:ascii="Aptos Display" w:eastAsia="Aptos Display" w:hAnsi="Aptos Display" w:cs="Aptos Display"/>
          <w:sz w:val="24"/>
          <w:szCs w:val="24"/>
          <w:lang w:val="en-GB"/>
        </w:rPr>
        <w:t xml:space="preserve">bridge widened </w:t>
      </w:r>
      <w:r w:rsidR="005F6DE0" w:rsidRPr="1BF5904C">
        <w:rPr>
          <w:rFonts w:ascii="Aptos Display" w:eastAsia="Aptos Display" w:hAnsi="Aptos Display" w:cs="Aptos Display"/>
          <w:sz w:val="24"/>
          <w:szCs w:val="24"/>
          <w:lang w:val="en-GB"/>
        </w:rPr>
        <w:t>over railway line to accommodate new 2-way cycle track</w:t>
      </w:r>
      <w:r w:rsidR="009A5906" w:rsidRPr="1BF5904C">
        <w:rPr>
          <w:rFonts w:ascii="Aptos Display" w:eastAsia="Aptos Display" w:hAnsi="Aptos Display" w:cs="Aptos Display"/>
          <w:sz w:val="24"/>
          <w:szCs w:val="24"/>
          <w:lang w:val="en-GB"/>
        </w:rPr>
        <w:t>.</w:t>
      </w:r>
    </w:p>
    <w:p w14:paraId="76EA5AE1" w14:textId="21180F67" w:rsidR="005F6DE0" w:rsidRPr="00D46C3A" w:rsidRDefault="005F6DE0" w:rsidP="1BF5904C">
      <w:pPr>
        <w:pStyle w:val="BodyText0"/>
        <w:numPr>
          <w:ilvl w:val="0"/>
          <w:numId w:val="25"/>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New bridge crossing over railway line adjacent to existing Westmoreland Bridge to accommodate new 2-way cycle track.</w:t>
      </w:r>
    </w:p>
    <w:p w14:paraId="45AF8497" w14:textId="4725BCD8" w:rsidR="00F6581D" w:rsidRDefault="005F6DE0" w:rsidP="1BF5904C">
      <w:pPr>
        <w:pStyle w:val="BodyText0"/>
        <w:numPr>
          <w:ilvl w:val="0"/>
          <w:numId w:val="25"/>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lastRenderedPageBreak/>
        <w:t>New bridge crossing over Royal Canal to accommodate new 2-way cycle track.</w:t>
      </w:r>
    </w:p>
    <w:p w14:paraId="22837290" w14:textId="215D3AC2" w:rsidR="005F6DE0" w:rsidRPr="00D46C3A" w:rsidRDefault="005F6DE0" w:rsidP="1BF5904C">
      <w:pPr>
        <w:pStyle w:val="BodyText0"/>
        <w:numPr>
          <w:ilvl w:val="0"/>
          <w:numId w:val="25"/>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Primary cycle route follows Quiet Street routing along Royal Canal Bank,</w:t>
      </w:r>
    </w:p>
    <w:p w14:paraId="797E7E5A" w14:textId="60C24628" w:rsidR="00F6581D" w:rsidRPr="00D46C3A" w:rsidRDefault="00016A39" w:rsidP="1BF5904C">
      <w:pPr>
        <w:pStyle w:val="BodyText0"/>
        <w:numPr>
          <w:ilvl w:val="0"/>
          <w:numId w:val="25"/>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New bus stop</w:t>
      </w:r>
      <w:r w:rsidR="005F6DE0" w:rsidRPr="1BF5904C">
        <w:rPr>
          <w:rFonts w:ascii="Aptos Display" w:eastAsia="Aptos Display" w:hAnsi="Aptos Display" w:cs="Aptos Display"/>
          <w:sz w:val="24"/>
          <w:szCs w:val="24"/>
          <w:lang w:val="en-GB"/>
        </w:rPr>
        <w:t xml:space="preserve"> arrangements </w:t>
      </w:r>
      <w:r w:rsidRPr="1BF5904C">
        <w:rPr>
          <w:rFonts w:ascii="Aptos Display" w:eastAsia="Aptos Display" w:hAnsi="Aptos Display" w:cs="Aptos Display"/>
          <w:sz w:val="24"/>
          <w:szCs w:val="24"/>
          <w:lang w:val="en-GB"/>
        </w:rPr>
        <w:t>near future Metro</w:t>
      </w:r>
      <w:r w:rsidR="005F6DE0" w:rsidRPr="1BF5904C">
        <w:rPr>
          <w:rFonts w:ascii="Aptos Display" w:eastAsia="Aptos Display" w:hAnsi="Aptos Display" w:cs="Aptos Display"/>
          <w:sz w:val="24"/>
          <w:szCs w:val="24"/>
          <w:lang w:val="en-GB"/>
        </w:rPr>
        <w:t>link Glasnevin</w:t>
      </w:r>
      <w:r w:rsidRPr="1BF5904C">
        <w:rPr>
          <w:rFonts w:ascii="Aptos Display" w:eastAsia="Aptos Display" w:hAnsi="Aptos Display" w:cs="Aptos Display"/>
          <w:sz w:val="24"/>
          <w:szCs w:val="24"/>
          <w:lang w:val="en-GB"/>
        </w:rPr>
        <w:t xml:space="preserve"> station.</w:t>
      </w:r>
    </w:p>
    <w:p w14:paraId="6401F304" w14:textId="52590BBE" w:rsidR="005F6DE0" w:rsidRDefault="00016A39" w:rsidP="1BF5904C">
      <w:pPr>
        <w:pStyle w:val="BodyText0"/>
        <w:numPr>
          <w:ilvl w:val="0"/>
          <w:numId w:val="25"/>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Raised table</w:t>
      </w:r>
      <w:r w:rsidR="005F6DE0" w:rsidRPr="1BF5904C">
        <w:rPr>
          <w:rFonts w:ascii="Aptos Display" w:eastAsia="Aptos Display" w:hAnsi="Aptos Display" w:cs="Aptos Display"/>
          <w:sz w:val="24"/>
          <w:szCs w:val="24"/>
          <w:lang w:val="en-GB"/>
        </w:rPr>
        <w:t xml:space="preserve"> </w:t>
      </w:r>
      <w:r w:rsidR="004F0972" w:rsidRPr="1BF5904C">
        <w:rPr>
          <w:rFonts w:ascii="Aptos Display" w:eastAsia="Aptos Display" w:hAnsi="Aptos Display" w:cs="Aptos Display"/>
          <w:sz w:val="24"/>
          <w:szCs w:val="24"/>
          <w:lang w:val="en-GB"/>
        </w:rPr>
        <w:t xml:space="preserve">treatments </w:t>
      </w:r>
      <w:r w:rsidR="005F6DE0" w:rsidRPr="1BF5904C">
        <w:rPr>
          <w:rFonts w:ascii="Aptos Display" w:eastAsia="Aptos Display" w:hAnsi="Aptos Display" w:cs="Aptos Display"/>
          <w:sz w:val="24"/>
          <w:szCs w:val="24"/>
          <w:lang w:val="en-GB"/>
        </w:rPr>
        <w:t>at side roads along Phibsborough Road.</w:t>
      </w:r>
      <w:r w:rsidRPr="1BF5904C">
        <w:rPr>
          <w:rFonts w:ascii="Aptos Display" w:eastAsia="Aptos Display" w:hAnsi="Aptos Display" w:cs="Aptos Display"/>
          <w:sz w:val="24"/>
          <w:szCs w:val="24"/>
          <w:lang w:val="en-GB"/>
        </w:rPr>
        <w:t xml:space="preserve"> </w:t>
      </w:r>
    </w:p>
    <w:p w14:paraId="2A1D53DB" w14:textId="7D38F355" w:rsidR="00F6581D" w:rsidRPr="00D46C3A" w:rsidRDefault="61084BC9" w:rsidP="1BF5904C">
      <w:pPr>
        <w:pStyle w:val="Heading1"/>
        <w:rPr>
          <w:rFonts w:ascii="Aptos Display" w:eastAsia="Aptos Display" w:hAnsi="Aptos Display" w:cs="Aptos Display"/>
          <w:b w:val="0"/>
          <w:bCs w:val="0"/>
        </w:rPr>
      </w:pPr>
      <w:r w:rsidRPr="1BF5904C">
        <w:rPr>
          <w:rFonts w:ascii="Aptos Display" w:eastAsia="Aptos Display" w:hAnsi="Aptos Display" w:cs="Aptos Display"/>
          <w:b w:val="0"/>
          <w:bCs w:val="0"/>
        </w:rPr>
        <w:t>Sheet 14</w:t>
      </w:r>
      <w:r w:rsidR="31E5D36D" w:rsidRPr="1BF5904C">
        <w:rPr>
          <w:rFonts w:ascii="Aptos Display" w:eastAsia="Aptos Display" w:hAnsi="Aptos Display" w:cs="Aptos Display"/>
          <w:b w:val="0"/>
          <w:bCs w:val="0"/>
        </w:rPr>
        <w:t xml:space="preserve">: </w:t>
      </w:r>
      <w:r w:rsidRPr="1BF5904C">
        <w:rPr>
          <w:rFonts w:ascii="Aptos Display" w:eastAsia="Aptos Display" w:hAnsi="Aptos Display" w:cs="Aptos Display"/>
          <w:b w:val="0"/>
          <w:bCs w:val="0"/>
        </w:rPr>
        <w:t>Phibsborough Road / North Circular Road</w:t>
      </w:r>
    </w:p>
    <w:p w14:paraId="0FF10D93" w14:textId="0AD688F5" w:rsidR="269068E9" w:rsidRDefault="269068E9" w:rsidP="1BF5904C">
      <w:pPr>
        <w:pStyle w:val="Subtitle"/>
        <w:rPr>
          <w:rFonts w:ascii="Aptos Display" w:eastAsia="Aptos Display" w:hAnsi="Aptos Display" w:cs="Aptos Display"/>
          <w:i w:val="0"/>
          <w:iCs w:val="0"/>
          <w:color w:val="auto"/>
        </w:rPr>
      </w:pPr>
      <w:r w:rsidRPr="1BF5904C">
        <w:rPr>
          <w:rFonts w:ascii="Aptos Display" w:eastAsia="Aptos Display" w:hAnsi="Aptos Display" w:cs="Aptos Display"/>
          <w:i w:val="0"/>
          <w:iCs w:val="0"/>
          <w:color w:val="auto"/>
        </w:rPr>
        <w:t>Key Features</w:t>
      </w:r>
    </w:p>
    <w:p w14:paraId="0B6F92FB" w14:textId="57BFDDB6" w:rsidR="005F6DE0" w:rsidRDefault="005F6DE0" w:rsidP="1BF5904C">
      <w:pPr>
        <w:pStyle w:val="BodyText0"/>
        <w:numPr>
          <w:ilvl w:val="0"/>
          <w:numId w:val="24"/>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Dedicated bus lanes in each direction along Phibsborough Road</w:t>
      </w:r>
      <w:r w:rsidR="00407099" w:rsidRPr="1BF5904C">
        <w:rPr>
          <w:rFonts w:ascii="Aptos Display" w:eastAsia="Aptos Display" w:hAnsi="Aptos Display" w:cs="Aptos Display"/>
          <w:sz w:val="24"/>
          <w:szCs w:val="24"/>
          <w:lang w:val="en-GB"/>
        </w:rPr>
        <w:t>.</w:t>
      </w:r>
    </w:p>
    <w:p w14:paraId="32F477F2" w14:textId="5DC78363" w:rsidR="0088182C" w:rsidRPr="0088182C" w:rsidRDefault="00016A39" w:rsidP="1BF5904C">
      <w:pPr>
        <w:pStyle w:val="BodyText0"/>
        <w:numPr>
          <w:ilvl w:val="0"/>
          <w:numId w:val="24"/>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Underpass for cycle route</w:t>
      </w:r>
      <w:r w:rsidR="00267FD6" w:rsidRPr="1BF5904C">
        <w:rPr>
          <w:rFonts w:ascii="Aptos Display" w:eastAsia="Aptos Display" w:hAnsi="Aptos Display" w:cs="Aptos Display"/>
          <w:sz w:val="24"/>
          <w:szCs w:val="24"/>
          <w:lang w:val="en-GB"/>
        </w:rPr>
        <w:t xml:space="preserve"> (following quiet street routing)</w:t>
      </w:r>
      <w:r w:rsidRPr="1BF5904C">
        <w:rPr>
          <w:rFonts w:ascii="Aptos Display" w:eastAsia="Aptos Display" w:hAnsi="Aptos Display" w:cs="Aptos Display"/>
          <w:sz w:val="24"/>
          <w:szCs w:val="24"/>
          <w:lang w:val="en-GB"/>
        </w:rPr>
        <w:t xml:space="preserve"> and pedestrians</w:t>
      </w:r>
      <w:r w:rsidR="005F6DE0" w:rsidRPr="1BF5904C">
        <w:rPr>
          <w:rFonts w:ascii="Aptos Display" w:eastAsia="Aptos Display" w:hAnsi="Aptos Display" w:cs="Aptos Display"/>
          <w:sz w:val="24"/>
          <w:szCs w:val="24"/>
          <w:lang w:val="en-GB"/>
        </w:rPr>
        <w:t xml:space="preserve"> at </w:t>
      </w:r>
      <w:r w:rsidR="00267FD6" w:rsidRPr="1BF5904C">
        <w:rPr>
          <w:rFonts w:ascii="Aptos Display" w:eastAsia="Aptos Display" w:hAnsi="Aptos Display" w:cs="Aptos Display"/>
          <w:sz w:val="24"/>
          <w:szCs w:val="24"/>
          <w:lang w:val="en-GB"/>
        </w:rPr>
        <w:t xml:space="preserve">interface with </w:t>
      </w:r>
      <w:r w:rsidR="005F6DE0" w:rsidRPr="1BF5904C">
        <w:rPr>
          <w:rFonts w:ascii="Aptos Display" w:eastAsia="Aptos Display" w:hAnsi="Aptos Display" w:cs="Aptos Display"/>
          <w:sz w:val="24"/>
          <w:szCs w:val="24"/>
          <w:lang w:val="en-GB"/>
        </w:rPr>
        <w:t>North Circular Road</w:t>
      </w:r>
      <w:r w:rsidR="0088182C" w:rsidRPr="1BF5904C">
        <w:rPr>
          <w:rFonts w:ascii="Aptos Display" w:eastAsia="Aptos Display" w:hAnsi="Aptos Display" w:cs="Aptos Display"/>
          <w:sz w:val="24"/>
          <w:szCs w:val="24"/>
          <w:lang w:val="en-GB"/>
        </w:rPr>
        <w:t xml:space="preserve">, providing </w:t>
      </w:r>
      <w:proofErr w:type="gramStart"/>
      <w:r w:rsidR="0088182C" w:rsidRPr="1BF5904C">
        <w:rPr>
          <w:rFonts w:ascii="Aptos Display" w:eastAsia="Aptos Display" w:hAnsi="Aptos Display" w:cs="Aptos Display"/>
          <w:sz w:val="24"/>
          <w:szCs w:val="24"/>
          <w:lang w:val="en-GB"/>
        </w:rPr>
        <w:t>continuity  from</w:t>
      </w:r>
      <w:proofErr w:type="gramEnd"/>
      <w:r w:rsidR="0088182C" w:rsidRPr="1BF5904C">
        <w:rPr>
          <w:rFonts w:ascii="Aptos Display" w:eastAsia="Aptos Display" w:hAnsi="Aptos Display" w:cs="Aptos Display"/>
          <w:sz w:val="24"/>
          <w:szCs w:val="24"/>
          <w:lang w:val="en-GB"/>
        </w:rPr>
        <w:t xml:space="preserve"> Phibsborough Library to southern section of Royal Canal bank. Landscaped area in the underpass and depressed space. </w:t>
      </w:r>
    </w:p>
    <w:p w14:paraId="3ACF45C8" w14:textId="5C2FCD9D" w:rsidR="00267FD6" w:rsidRPr="00D46C3A" w:rsidRDefault="00267FD6" w:rsidP="1BF5904C">
      <w:pPr>
        <w:pStyle w:val="BodyText0"/>
        <w:numPr>
          <w:ilvl w:val="0"/>
          <w:numId w:val="24"/>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Public realm improvements around Irish Volunteers Statue.</w:t>
      </w:r>
    </w:p>
    <w:p w14:paraId="20282F48" w14:textId="6FB9EFB6" w:rsidR="00F6581D" w:rsidRPr="00D46C3A" w:rsidRDefault="00016A39" w:rsidP="1BF5904C">
      <w:pPr>
        <w:pStyle w:val="BodyText0"/>
        <w:numPr>
          <w:ilvl w:val="0"/>
          <w:numId w:val="24"/>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New bus stop </w:t>
      </w:r>
      <w:r w:rsidR="00267FD6" w:rsidRPr="1BF5904C">
        <w:rPr>
          <w:rFonts w:ascii="Aptos Display" w:eastAsia="Aptos Display" w:hAnsi="Aptos Display" w:cs="Aptos Display"/>
          <w:sz w:val="24"/>
          <w:szCs w:val="24"/>
          <w:lang w:val="en-GB"/>
        </w:rPr>
        <w:t>arrangements</w:t>
      </w:r>
      <w:r w:rsidR="00407099" w:rsidRPr="1BF5904C">
        <w:rPr>
          <w:rFonts w:ascii="Aptos Display" w:eastAsia="Aptos Display" w:hAnsi="Aptos Display" w:cs="Aptos Display"/>
          <w:sz w:val="24"/>
          <w:szCs w:val="24"/>
          <w:lang w:val="en-GB"/>
        </w:rPr>
        <w:t xml:space="preserve"> along</w:t>
      </w:r>
      <w:r w:rsidR="00267FD6" w:rsidRPr="1BF5904C">
        <w:rPr>
          <w:rFonts w:ascii="Aptos Display" w:eastAsia="Aptos Display" w:hAnsi="Aptos Display" w:cs="Aptos Display"/>
          <w:sz w:val="24"/>
          <w:szCs w:val="24"/>
          <w:lang w:val="en-GB"/>
        </w:rPr>
        <w:t xml:space="preserve"> Phibsborough Road</w:t>
      </w:r>
      <w:r w:rsidR="00407099" w:rsidRPr="1BF5904C">
        <w:rPr>
          <w:rFonts w:ascii="Aptos Display" w:eastAsia="Aptos Display" w:hAnsi="Aptos Display" w:cs="Aptos Display"/>
          <w:sz w:val="24"/>
          <w:szCs w:val="24"/>
          <w:lang w:val="en-GB"/>
        </w:rPr>
        <w:t>.</w:t>
      </w:r>
    </w:p>
    <w:p w14:paraId="6CC2EE45" w14:textId="58038AEB" w:rsidR="00F6581D" w:rsidRPr="00D46C3A" w:rsidRDefault="61084BC9" w:rsidP="1BF5904C">
      <w:pPr>
        <w:pStyle w:val="Heading1"/>
        <w:rPr>
          <w:rFonts w:ascii="Aptos Display" w:eastAsia="Aptos Display" w:hAnsi="Aptos Display" w:cs="Aptos Display"/>
          <w:b w:val="0"/>
          <w:bCs w:val="0"/>
        </w:rPr>
      </w:pPr>
      <w:r w:rsidRPr="1BF5904C">
        <w:rPr>
          <w:rFonts w:ascii="Aptos Display" w:eastAsia="Aptos Display" w:hAnsi="Aptos Display" w:cs="Aptos Display"/>
          <w:b w:val="0"/>
          <w:bCs w:val="0"/>
        </w:rPr>
        <w:t>Sheet 15</w:t>
      </w:r>
      <w:r w:rsidR="79D82CCB" w:rsidRPr="1BF5904C">
        <w:rPr>
          <w:rFonts w:ascii="Aptos Display" w:eastAsia="Aptos Display" w:hAnsi="Aptos Display" w:cs="Aptos Display"/>
          <w:b w:val="0"/>
          <w:bCs w:val="0"/>
        </w:rPr>
        <w:t xml:space="preserve">: </w:t>
      </w:r>
      <w:r w:rsidR="00407099" w:rsidRPr="1BF5904C">
        <w:rPr>
          <w:rFonts w:ascii="Aptos Display" w:eastAsia="Aptos Display" w:hAnsi="Aptos Display" w:cs="Aptos Display"/>
          <w:b w:val="0"/>
          <w:bCs w:val="0"/>
        </w:rPr>
        <w:t>Phibsborough Road / Royal Canal Bank</w:t>
      </w:r>
      <w:r w:rsidRPr="1BF5904C">
        <w:rPr>
          <w:rFonts w:ascii="Aptos Display" w:eastAsia="Aptos Display" w:hAnsi="Aptos Display" w:cs="Aptos Display"/>
          <w:b w:val="0"/>
          <w:bCs w:val="0"/>
        </w:rPr>
        <w:t xml:space="preserve"> /</w:t>
      </w:r>
      <w:r w:rsidR="00407099" w:rsidRPr="1BF5904C">
        <w:rPr>
          <w:rFonts w:ascii="Aptos Display" w:eastAsia="Aptos Display" w:hAnsi="Aptos Display" w:cs="Aptos Display"/>
          <w:b w:val="0"/>
          <w:bCs w:val="0"/>
        </w:rPr>
        <w:t xml:space="preserve"> </w:t>
      </w:r>
      <w:r w:rsidRPr="1BF5904C">
        <w:rPr>
          <w:rFonts w:ascii="Aptos Display" w:eastAsia="Aptos Display" w:hAnsi="Aptos Display" w:cs="Aptos Display"/>
          <w:b w:val="0"/>
          <w:bCs w:val="0"/>
        </w:rPr>
        <w:t>Broadstone Depot</w:t>
      </w:r>
    </w:p>
    <w:p w14:paraId="1F788F9E" w14:textId="380F2D38" w:rsidR="779D88E6" w:rsidRDefault="779D88E6" w:rsidP="1BF5904C">
      <w:pPr>
        <w:pStyle w:val="Subtitle"/>
        <w:rPr>
          <w:rFonts w:ascii="Aptos Display" w:eastAsia="Aptos Display" w:hAnsi="Aptos Display" w:cs="Aptos Display"/>
          <w:i w:val="0"/>
          <w:iCs w:val="0"/>
          <w:color w:val="auto"/>
        </w:rPr>
      </w:pPr>
      <w:r w:rsidRPr="1BF5904C">
        <w:rPr>
          <w:rFonts w:ascii="Aptos Display" w:eastAsia="Aptos Display" w:hAnsi="Aptos Display" w:cs="Aptos Display"/>
          <w:i w:val="0"/>
          <w:iCs w:val="0"/>
          <w:color w:val="auto"/>
        </w:rPr>
        <w:t>Key Features</w:t>
      </w:r>
    </w:p>
    <w:p w14:paraId="37D65C93" w14:textId="610BD913" w:rsidR="00267FD6" w:rsidRDefault="00267FD6" w:rsidP="1BF5904C">
      <w:pPr>
        <w:pStyle w:val="BodyText0"/>
        <w:numPr>
          <w:ilvl w:val="0"/>
          <w:numId w:val="23"/>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Dedicated bus lanes in each direction along Phibsborough Road </w:t>
      </w:r>
    </w:p>
    <w:p w14:paraId="7F8B7541" w14:textId="039BB2D4" w:rsidR="00267FD6" w:rsidRPr="00D46C3A" w:rsidRDefault="00267FD6" w:rsidP="1BF5904C">
      <w:pPr>
        <w:pStyle w:val="BodyText0"/>
        <w:numPr>
          <w:ilvl w:val="0"/>
          <w:numId w:val="23"/>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Primary cycle route follows Quiet Street routing along Royal Canal Bank</w:t>
      </w:r>
    </w:p>
    <w:p w14:paraId="08F7FCA0" w14:textId="77777777" w:rsidR="00407099" w:rsidRPr="00D46C3A" w:rsidRDefault="00407099" w:rsidP="1BF5904C">
      <w:pPr>
        <w:pStyle w:val="BodyText0"/>
        <w:numPr>
          <w:ilvl w:val="0"/>
          <w:numId w:val="23"/>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New bus stop arrangements along Phibsborough Road.</w:t>
      </w:r>
    </w:p>
    <w:p w14:paraId="56ADE0FD" w14:textId="6E890855" w:rsidR="00F6581D" w:rsidRPr="00D46C3A" w:rsidRDefault="00407099" w:rsidP="1BF5904C">
      <w:pPr>
        <w:pStyle w:val="BodyText0"/>
        <w:numPr>
          <w:ilvl w:val="0"/>
          <w:numId w:val="23"/>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Raised table traffic calming at side roads.</w:t>
      </w:r>
    </w:p>
    <w:p w14:paraId="12FE2817" w14:textId="611FFA8B" w:rsidR="00F6581D" w:rsidRPr="00D46C3A" w:rsidRDefault="61084BC9" w:rsidP="1BF5904C">
      <w:pPr>
        <w:pStyle w:val="Heading1"/>
        <w:rPr>
          <w:rFonts w:ascii="Aptos Display" w:eastAsia="Aptos Display" w:hAnsi="Aptos Display" w:cs="Aptos Display"/>
          <w:b w:val="0"/>
          <w:bCs w:val="0"/>
        </w:rPr>
      </w:pPr>
      <w:r w:rsidRPr="1BF5904C">
        <w:rPr>
          <w:rFonts w:ascii="Aptos Display" w:eastAsia="Aptos Display" w:hAnsi="Aptos Display" w:cs="Aptos Display"/>
          <w:b w:val="0"/>
          <w:bCs w:val="0"/>
        </w:rPr>
        <w:t>Sheet 16</w:t>
      </w:r>
      <w:r w:rsidR="36CA44DD" w:rsidRPr="1BF5904C">
        <w:rPr>
          <w:rFonts w:ascii="Aptos Display" w:eastAsia="Aptos Display" w:hAnsi="Aptos Display" w:cs="Aptos Display"/>
          <w:b w:val="0"/>
          <w:bCs w:val="0"/>
        </w:rPr>
        <w:t>:</w:t>
      </w:r>
      <w:r w:rsidRPr="1BF5904C">
        <w:rPr>
          <w:rFonts w:ascii="Aptos Display" w:eastAsia="Aptos Display" w:hAnsi="Aptos Display" w:cs="Aptos Display"/>
          <w:b w:val="0"/>
          <w:bCs w:val="0"/>
        </w:rPr>
        <w:t xml:space="preserve"> </w:t>
      </w:r>
      <w:r w:rsidR="00407099" w:rsidRPr="1BF5904C">
        <w:rPr>
          <w:rFonts w:ascii="Aptos Display" w:eastAsia="Aptos Display" w:hAnsi="Aptos Display" w:cs="Aptos Display"/>
          <w:b w:val="0"/>
          <w:bCs w:val="0"/>
        </w:rPr>
        <w:t xml:space="preserve">Broadstone Gate/ </w:t>
      </w:r>
      <w:r w:rsidRPr="1BF5904C">
        <w:rPr>
          <w:rFonts w:ascii="Aptos Display" w:eastAsia="Aptos Display" w:hAnsi="Aptos Display" w:cs="Aptos Display"/>
          <w:b w:val="0"/>
          <w:bCs w:val="0"/>
        </w:rPr>
        <w:t>Western Way / Constitution Hill</w:t>
      </w:r>
    </w:p>
    <w:p w14:paraId="1D18948D" w14:textId="7FE3A6AB" w:rsidR="0140BB6D" w:rsidRDefault="0140BB6D" w:rsidP="1BF5904C">
      <w:pPr>
        <w:pStyle w:val="Subtitle"/>
        <w:rPr>
          <w:rFonts w:ascii="Aptos Display" w:eastAsia="Aptos Display" w:hAnsi="Aptos Display" w:cs="Aptos Display"/>
          <w:i w:val="0"/>
          <w:iCs w:val="0"/>
          <w:color w:val="auto"/>
        </w:rPr>
      </w:pPr>
      <w:r w:rsidRPr="1BF5904C">
        <w:rPr>
          <w:rFonts w:ascii="Aptos Display" w:eastAsia="Aptos Display" w:hAnsi="Aptos Display" w:cs="Aptos Display"/>
          <w:i w:val="0"/>
          <w:iCs w:val="0"/>
          <w:color w:val="auto"/>
        </w:rPr>
        <w:t>Key Features</w:t>
      </w:r>
    </w:p>
    <w:p w14:paraId="64F3EB8D" w14:textId="33775243" w:rsidR="00407099" w:rsidRDefault="00407099" w:rsidP="1BF5904C">
      <w:pPr>
        <w:pStyle w:val="BodyText0"/>
        <w:numPr>
          <w:ilvl w:val="0"/>
          <w:numId w:val="22"/>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Dedicated bus lanes in each direction </w:t>
      </w:r>
    </w:p>
    <w:p w14:paraId="0CB0FF13" w14:textId="435BE1C0" w:rsidR="00407099" w:rsidRDefault="00407099" w:rsidP="1BF5904C">
      <w:pPr>
        <w:pStyle w:val="BodyText0"/>
        <w:numPr>
          <w:ilvl w:val="0"/>
          <w:numId w:val="22"/>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Primary cycle route follows Quiet Street routing, before joining Western Way and linking back to Constitution Hill. </w:t>
      </w:r>
    </w:p>
    <w:p w14:paraId="177185EF" w14:textId="78C5943F" w:rsidR="00407099" w:rsidRDefault="00407099" w:rsidP="1BF5904C">
      <w:pPr>
        <w:pStyle w:val="BodyText0"/>
        <w:numPr>
          <w:ilvl w:val="0"/>
          <w:numId w:val="22"/>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lastRenderedPageBreak/>
        <w:t>Continuous segregated cycle tracks in both directions from Broadstone Gate along Constitution Hill.</w:t>
      </w:r>
    </w:p>
    <w:p w14:paraId="3FBDABC7" w14:textId="2AF489B0" w:rsidR="00407099" w:rsidRPr="00D46C3A" w:rsidRDefault="00505235" w:rsidP="1BF5904C">
      <w:pPr>
        <w:pStyle w:val="BodyText0"/>
        <w:numPr>
          <w:ilvl w:val="0"/>
          <w:numId w:val="22"/>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Two-way</w:t>
      </w:r>
      <w:r w:rsidR="00407099" w:rsidRPr="1BF5904C">
        <w:rPr>
          <w:rFonts w:ascii="Aptos Display" w:eastAsia="Aptos Display" w:hAnsi="Aptos Display" w:cs="Aptos Display"/>
          <w:sz w:val="24"/>
          <w:szCs w:val="24"/>
          <w:lang w:val="en-GB"/>
        </w:rPr>
        <w:t xml:space="preserve"> cycle track on east side of Constitution Hill form Broadstone Gate to Coleraine Street</w:t>
      </w:r>
    </w:p>
    <w:p w14:paraId="39084849" w14:textId="77777777" w:rsidR="00F6581D" w:rsidRPr="00D46C3A" w:rsidRDefault="00016A39" w:rsidP="1BF5904C">
      <w:pPr>
        <w:pStyle w:val="BodyText0"/>
        <w:numPr>
          <w:ilvl w:val="0"/>
          <w:numId w:val="22"/>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LUAS line interface near Broadstone Gate.</w:t>
      </w:r>
    </w:p>
    <w:p w14:paraId="0DC9F788" w14:textId="77777777" w:rsidR="00F6581D" w:rsidRPr="00D46C3A" w:rsidRDefault="00016A39" w:rsidP="1BF5904C">
      <w:pPr>
        <w:pStyle w:val="BodyText0"/>
        <w:numPr>
          <w:ilvl w:val="0"/>
          <w:numId w:val="22"/>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New bus stop arrangements outside Dublin Bus Depot.</w:t>
      </w:r>
    </w:p>
    <w:p w14:paraId="1829DC2C" w14:textId="77777777" w:rsidR="00F6581D" w:rsidRDefault="00016A39" w:rsidP="1BF5904C">
      <w:pPr>
        <w:pStyle w:val="BodyText0"/>
        <w:numPr>
          <w:ilvl w:val="0"/>
          <w:numId w:val="22"/>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Toucan crossings, raised tables, and signal control for bus priority.</w:t>
      </w:r>
    </w:p>
    <w:p w14:paraId="200912A0" w14:textId="26CF3BDC" w:rsidR="000770AD" w:rsidRPr="00D46C3A" w:rsidRDefault="000770AD" w:rsidP="1BF5904C">
      <w:pPr>
        <w:pStyle w:val="BodyText0"/>
        <w:numPr>
          <w:ilvl w:val="0"/>
          <w:numId w:val="22"/>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Landscaped pocket garden at Broadstone Bus depot</w:t>
      </w:r>
      <w:r w:rsidR="0088182C" w:rsidRPr="1BF5904C">
        <w:rPr>
          <w:rFonts w:ascii="Aptos Display" w:eastAsia="Aptos Display" w:hAnsi="Aptos Display" w:cs="Aptos Display"/>
          <w:sz w:val="24"/>
          <w:szCs w:val="24"/>
          <w:lang w:val="en-GB"/>
        </w:rPr>
        <w:t>. And landscaping amenity area adjacent the LUAS line at Western Way.</w:t>
      </w:r>
    </w:p>
    <w:p w14:paraId="55DC7563" w14:textId="3EFCD6E5" w:rsidR="00F6581D" w:rsidRPr="00D46C3A" w:rsidRDefault="61084BC9" w:rsidP="1BF5904C">
      <w:pPr>
        <w:pStyle w:val="Heading1"/>
        <w:rPr>
          <w:rFonts w:ascii="Aptos Display" w:eastAsia="Aptos Display" w:hAnsi="Aptos Display" w:cs="Aptos Display"/>
          <w:b w:val="0"/>
          <w:bCs w:val="0"/>
        </w:rPr>
      </w:pPr>
      <w:r w:rsidRPr="1BF5904C">
        <w:rPr>
          <w:rFonts w:ascii="Aptos Display" w:eastAsia="Aptos Display" w:hAnsi="Aptos Display" w:cs="Aptos Display"/>
          <w:b w:val="0"/>
          <w:bCs w:val="0"/>
        </w:rPr>
        <w:t>Sheet 17</w:t>
      </w:r>
      <w:r w:rsidR="0793C4BD" w:rsidRPr="1BF5904C">
        <w:rPr>
          <w:rFonts w:ascii="Aptos Display" w:eastAsia="Aptos Display" w:hAnsi="Aptos Display" w:cs="Aptos Display"/>
          <w:b w:val="0"/>
          <w:bCs w:val="0"/>
        </w:rPr>
        <w:t xml:space="preserve">: </w:t>
      </w:r>
      <w:r w:rsidRPr="1BF5904C">
        <w:rPr>
          <w:rFonts w:ascii="Aptos Display" w:eastAsia="Aptos Display" w:hAnsi="Aptos Display" w:cs="Aptos Display"/>
          <w:b w:val="0"/>
          <w:bCs w:val="0"/>
        </w:rPr>
        <w:t>New Street North / St. Michan’s / King Street North</w:t>
      </w:r>
    </w:p>
    <w:p w14:paraId="232BF262" w14:textId="678BEEB4" w:rsidR="564889D7" w:rsidRDefault="564889D7" w:rsidP="1BF5904C">
      <w:pPr>
        <w:pStyle w:val="Subtitle"/>
        <w:rPr>
          <w:rFonts w:ascii="Aptos Display" w:eastAsia="Aptos Display" w:hAnsi="Aptos Display" w:cs="Aptos Display"/>
          <w:i w:val="0"/>
          <w:iCs w:val="0"/>
          <w:color w:val="auto"/>
        </w:rPr>
      </w:pPr>
      <w:r w:rsidRPr="1BF5904C">
        <w:rPr>
          <w:rFonts w:ascii="Aptos Display" w:eastAsia="Aptos Display" w:hAnsi="Aptos Display" w:cs="Aptos Display"/>
          <w:i w:val="0"/>
          <w:iCs w:val="0"/>
          <w:color w:val="auto"/>
        </w:rPr>
        <w:t>Key Features</w:t>
      </w:r>
    </w:p>
    <w:p w14:paraId="4DE9DE36" w14:textId="3C4BCA98" w:rsidR="00407099" w:rsidRDefault="00407099" w:rsidP="1BF5904C">
      <w:pPr>
        <w:pStyle w:val="BodyText0"/>
        <w:numPr>
          <w:ilvl w:val="0"/>
          <w:numId w:val="21"/>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Dedicated bus lanes in each direction – inbound bus lane stop</w:t>
      </w:r>
      <w:r w:rsidR="0088182C" w:rsidRPr="1BF5904C">
        <w:rPr>
          <w:rFonts w:ascii="Aptos Display" w:eastAsia="Aptos Display" w:hAnsi="Aptos Display" w:cs="Aptos Display"/>
          <w:sz w:val="24"/>
          <w:szCs w:val="24"/>
          <w:lang w:val="en-GB"/>
        </w:rPr>
        <w:t>s</w:t>
      </w:r>
      <w:r w:rsidRPr="1BF5904C">
        <w:rPr>
          <w:rFonts w:ascii="Aptos Display" w:eastAsia="Aptos Display" w:hAnsi="Aptos Display" w:cs="Aptos Display"/>
          <w:sz w:val="24"/>
          <w:szCs w:val="24"/>
          <w:lang w:val="en-GB"/>
        </w:rPr>
        <w:t xml:space="preserve"> at </w:t>
      </w:r>
      <w:proofErr w:type="gramStart"/>
      <w:r w:rsidRPr="1BF5904C">
        <w:rPr>
          <w:rFonts w:ascii="Aptos Display" w:eastAsia="Aptos Display" w:hAnsi="Aptos Display" w:cs="Aptos Display"/>
          <w:sz w:val="24"/>
          <w:szCs w:val="24"/>
          <w:lang w:val="en-GB"/>
        </w:rPr>
        <w:t>Church street</w:t>
      </w:r>
      <w:proofErr w:type="gramEnd"/>
      <w:r w:rsidRPr="1BF5904C">
        <w:rPr>
          <w:rFonts w:ascii="Aptos Display" w:eastAsia="Aptos Display" w:hAnsi="Aptos Display" w:cs="Aptos Display"/>
          <w:sz w:val="24"/>
          <w:szCs w:val="24"/>
          <w:lang w:val="en-GB"/>
        </w:rPr>
        <w:t xml:space="preserve"> Upper/ King St </w:t>
      </w:r>
      <w:r w:rsidR="00A8702D" w:rsidRPr="1BF5904C">
        <w:rPr>
          <w:rFonts w:ascii="Aptos Display" w:eastAsia="Aptos Display" w:hAnsi="Aptos Display" w:cs="Aptos Display"/>
          <w:sz w:val="24"/>
          <w:szCs w:val="24"/>
          <w:lang w:val="en-GB"/>
        </w:rPr>
        <w:t>N</w:t>
      </w:r>
      <w:r w:rsidRPr="1BF5904C">
        <w:rPr>
          <w:rFonts w:ascii="Aptos Display" w:eastAsia="Aptos Display" w:hAnsi="Aptos Display" w:cs="Aptos Display"/>
          <w:sz w:val="24"/>
          <w:szCs w:val="24"/>
          <w:lang w:val="en-GB"/>
        </w:rPr>
        <w:t xml:space="preserve">orth junction   </w:t>
      </w:r>
    </w:p>
    <w:p w14:paraId="6B78BE0A" w14:textId="4FEF23D7" w:rsidR="00407099" w:rsidRDefault="00407099" w:rsidP="1BF5904C">
      <w:pPr>
        <w:pStyle w:val="BodyText0"/>
        <w:numPr>
          <w:ilvl w:val="0"/>
          <w:numId w:val="21"/>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Continuous segregated cycle tracks in both directions </w:t>
      </w:r>
      <w:r w:rsidR="00A8702D" w:rsidRPr="1BF5904C">
        <w:rPr>
          <w:rFonts w:ascii="Aptos Display" w:eastAsia="Aptos Display" w:hAnsi="Aptos Display" w:cs="Aptos Display"/>
          <w:sz w:val="24"/>
          <w:szCs w:val="24"/>
          <w:lang w:val="en-GB"/>
        </w:rPr>
        <w:t xml:space="preserve">(outbound cycle lane starts at </w:t>
      </w:r>
      <w:proofErr w:type="gramStart"/>
      <w:r w:rsidR="00A8702D" w:rsidRPr="1BF5904C">
        <w:rPr>
          <w:rFonts w:ascii="Aptos Display" w:eastAsia="Aptos Display" w:hAnsi="Aptos Display" w:cs="Aptos Display"/>
          <w:sz w:val="24"/>
          <w:szCs w:val="24"/>
          <w:lang w:val="en-GB"/>
        </w:rPr>
        <w:t>Church street</w:t>
      </w:r>
      <w:proofErr w:type="gramEnd"/>
      <w:r w:rsidR="00A8702D" w:rsidRPr="1BF5904C">
        <w:rPr>
          <w:rFonts w:ascii="Aptos Display" w:eastAsia="Aptos Display" w:hAnsi="Aptos Display" w:cs="Aptos Display"/>
          <w:sz w:val="24"/>
          <w:szCs w:val="24"/>
          <w:lang w:val="en-GB"/>
        </w:rPr>
        <w:t xml:space="preserve"> Upper/ King St North junction)</w:t>
      </w:r>
    </w:p>
    <w:p w14:paraId="2F94EA8A" w14:textId="097B10D7" w:rsidR="00A8702D" w:rsidRDefault="004F0972" w:rsidP="1BF5904C">
      <w:pPr>
        <w:pStyle w:val="BodyText0"/>
        <w:numPr>
          <w:ilvl w:val="0"/>
          <w:numId w:val="21"/>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Two-way</w:t>
      </w:r>
      <w:r w:rsidR="00A8702D" w:rsidRPr="1BF5904C">
        <w:rPr>
          <w:rFonts w:ascii="Aptos Display" w:eastAsia="Aptos Display" w:hAnsi="Aptos Display" w:cs="Aptos Display"/>
          <w:sz w:val="24"/>
          <w:szCs w:val="24"/>
          <w:lang w:val="en-GB"/>
        </w:rPr>
        <w:t xml:space="preserve"> cycle track on east side of Constitution Hill form Broadstone Gate to Coleraine Street – access to cycle route on Quiet Street routing along Coleraine Street, Linenhall Street and Ann Street North</w:t>
      </w:r>
    </w:p>
    <w:p w14:paraId="0964ECB9" w14:textId="77777777" w:rsidR="00F6581D" w:rsidRPr="00D46C3A" w:rsidRDefault="00016A39" w:rsidP="1BF5904C">
      <w:pPr>
        <w:pStyle w:val="BodyText0"/>
        <w:numPr>
          <w:ilvl w:val="0"/>
          <w:numId w:val="21"/>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New bus stops added; existing stops removed.</w:t>
      </w:r>
    </w:p>
    <w:p w14:paraId="72850EA5" w14:textId="5B8576F1" w:rsidR="00F6581D" w:rsidRDefault="00016A39" w:rsidP="1BF5904C">
      <w:pPr>
        <w:pStyle w:val="BodyText0"/>
        <w:numPr>
          <w:ilvl w:val="0"/>
          <w:numId w:val="21"/>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Proposed signalised junction</w:t>
      </w:r>
      <w:r w:rsidR="00A8702D" w:rsidRPr="1BF5904C">
        <w:rPr>
          <w:rFonts w:ascii="Aptos Display" w:eastAsia="Aptos Display" w:hAnsi="Aptos Display" w:cs="Aptos Display"/>
          <w:sz w:val="24"/>
          <w:szCs w:val="24"/>
          <w:lang w:val="en-GB"/>
        </w:rPr>
        <w:t xml:space="preserve"> at Linenhall Street/ King Streer North</w:t>
      </w:r>
      <w:r w:rsidRPr="1BF5904C">
        <w:rPr>
          <w:rFonts w:ascii="Aptos Display" w:eastAsia="Aptos Display" w:hAnsi="Aptos Display" w:cs="Aptos Display"/>
          <w:sz w:val="24"/>
          <w:szCs w:val="24"/>
          <w:lang w:val="en-GB"/>
        </w:rPr>
        <w:t xml:space="preserve"> and upgrades to existing </w:t>
      </w:r>
      <w:r w:rsidR="00A8702D" w:rsidRPr="1BF5904C">
        <w:rPr>
          <w:rFonts w:ascii="Aptos Display" w:eastAsia="Aptos Display" w:hAnsi="Aptos Display" w:cs="Aptos Display"/>
          <w:sz w:val="24"/>
          <w:szCs w:val="24"/>
          <w:lang w:val="en-GB"/>
        </w:rPr>
        <w:t>Church Street Upper junction with Brunswick Street North and King Street North</w:t>
      </w:r>
      <w:r w:rsidRPr="1BF5904C">
        <w:rPr>
          <w:rFonts w:ascii="Aptos Display" w:eastAsia="Aptos Display" w:hAnsi="Aptos Display" w:cs="Aptos Display"/>
          <w:sz w:val="24"/>
          <w:szCs w:val="24"/>
          <w:lang w:val="en-GB"/>
        </w:rPr>
        <w:t>.</w:t>
      </w:r>
    </w:p>
    <w:p w14:paraId="0B2B12B4" w14:textId="1F8CBEE3" w:rsidR="00A8702D" w:rsidRPr="00D46C3A" w:rsidRDefault="00A8702D" w:rsidP="1BF5904C">
      <w:pPr>
        <w:pStyle w:val="BodyText0"/>
        <w:numPr>
          <w:ilvl w:val="0"/>
          <w:numId w:val="21"/>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Raised table </w:t>
      </w:r>
      <w:r w:rsidR="004F0972" w:rsidRPr="1BF5904C">
        <w:rPr>
          <w:rFonts w:ascii="Aptos Display" w:eastAsia="Aptos Display" w:hAnsi="Aptos Display" w:cs="Aptos Display"/>
          <w:sz w:val="24"/>
          <w:szCs w:val="24"/>
          <w:lang w:val="en-GB"/>
        </w:rPr>
        <w:t>treatments</w:t>
      </w:r>
      <w:r w:rsidRPr="1BF5904C">
        <w:rPr>
          <w:rFonts w:ascii="Aptos Display" w:eastAsia="Aptos Display" w:hAnsi="Aptos Display" w:cs="Aptos Display"/>
          <w:sz w:val="24"/>
          <w:szCs w:val="24"/>
          <w:lang w:val="en-GB"/>
        </w:rPr>
        <w:t xml:space="preserve"> at side roads</w:t>
      </w:r>
      <w:r w:rsidR="004F0972" w:rsidRPr="1BF5904C">
        <w:rPr>
          <w:rFonts w:ascii="Aptos Display" w:eastAsia="Aptos Display" w:hAnsi="Aptos Display" w:cs="Aptos Display"/>
          <w:sz w:val="24"/>
          <w:szCs w:val="24"/>
          <w:lang w:val="en-GB"/>
        </w:rPr>
        <w:t xml:space="preserve"> and some traffic calming features on quiet streets</w:t>
      </w:r>
      <w:r w:rsidR="2963D032" w:rsidRPr="1BF5904C">
        <w:rPr>
          <w:rFonts w:ascii="Aptos Display" w:eastAsia="Aptos Display" w:hAnsi="Aptos Display" w:cs="Aptos Display"/>
          <w:sz w:val="24"/>
          <w:szCs w:val="24"/>
          <w:lang w:val="en-GB"/>
        </w:rPr>
        <w:t>.</w:t>
      </w:r>
    </w:p>
    <w:p w14:paraId="26D54859" w14:textId="51CFE1BA" w:rsidR="00F6581D" w:rsidRPr="00D46C3A" w:rsidRDefault="61084BC9" w:rsidP="1BF5904C">
      <w:pPr>
        <w:pStyle w:val="Heading1"/>
        <w:rPr>
          <w:rFonts w:ascii="Aptos Display" w:eastAsia="Aptos Display" w:hAnsi="Aptos Display" w:cs="Aptos Display"/>
          <w:b w:val="0"/>
          <w:bCs w:val="0"/>
        </w:rPr>
      </w:pPr>
      <w:r w:rsidRPr="1BF5904C">
        <w:rPr>
          <w:rFonts w:ascii="Aptos Display" w:eastAsia="Aptos Display" w:hAnsi="Aptos Display" w:cs="Aptos Display"/>
          <w:b w:val="0"/>
          <w:bCs w:val="0"/>
        </w:rPr>
        <w:t>Sheet18</w:t>
      </w:r>
      <w:r w:rsidR="35804397" w:rsidRPr="1BF5904C">
        <w:rPr>
          <w:rFonts w:ascii="Aptos Display" w:eastAsia="Aptos Display" w:hAnsi="Aptos Display" w:cs="Aptos Display"/>
          <w:b w:val="0"/>
          <w:bCs w:val="0"/>
        </w:rPr>
        <w:t>:</w:t>
      </w:r>
      <w:r w:rsidR="00959924" w:rsidRPr="1BF5904C">
        <w:rPr>
          <w:rFonts w:ascii="Aptos Display" w:eastAsia="Aptos Display" w:hAnsi="Aptos Display" w:cs="Aptos Display"/>
          <w:b w:val="0"/>
          <w:bCs w:val="0"/>
        </w:rPr>
        <w:t xml:space="preserve"> Church</w:t>
      </w:r>
      <w:r w:rsidRPr="1BF5904C">
        <w:rPr>
          <w:rFonts w:ascii="Aptos Display" w:eastAsia="Aptos Display" w:hAnsi="Aptos Display" w:cs="Aptos Display"/>
          <w:b w:val="0"/>
          <w:bCs w:val="0"/>
        </w:rPr>
        <w:t xml:space="preserve"> Street</w:t>
      </w:r>
      <w:r w:rsidR="00256646" w:rsidRPr="1BF5904C">
        <w:rPr>
          <w:rFonts w:ascii="Aptos Display" w:eastAsia="Aptos Display" w:hAnsi="Aptos Display" w:cs="Aptos Display"/>
          <w:b w:val="0"/>
          <w:bCs w:val="0"/>
        </w:rPr>
        <w:t xml:space="preserve"> / Arran Quay</w:t>
      </w:r>
    </w:p>
    <w:p w14:paraId="5C24D5D7" w14:textId="46D3C513" w:rsidR="31551F90" w:rsidRDefault="31551F90" w:rsidP="1BF5904C">
      <w:pPr>
        <w:pStyle w:val="Subtitle"/>
        <w:rPr>
          <w:rFonts w:ascii="Aptos Display" w:eastAsia="Aptos Display" w:hAnsi="Aptos Display" w:cs="Aptos Display"/>
          <w:i w:val="0"/>
          <w:iCs w:val="0"/>
          <w:color w:val="auto"/>
        </w:rPr>
      </w:pPr>
      <w:r w:rsidRPr="1BF5904C">
        <w:rPr>
          <w:rFonts w:ascii="Aptos Display" w:eastAsia="Aptos Display" w:hAnsi="Aptos Display" w:cs="Aptos Display"/>
          <w:i w:val="0"/>
          <w:iCs w:val="0"/>
          <w:color w:val="auto"/>
        </w:rPr>
        <w:t>Key Features</w:t>
      </w:r>
    </w:p>
    <w:p w14:paraId="5DAF5507" w14:textId="108CC39F" w:rsidR="004F0972" w:rsidRDefault="004F0972" w:rsidP="1BF5904C">
      <w:pPr>
        <w:pStyle w:val="BodyText0"/>
        <w:numPr>
          <w:ilvl w:val="0"/>
          <w:numId w:val="20"/>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lastRenderedPageBreak/>
        <w:t>Dedicated bus lanes in each direction – inbound from Church Avenue West to the Quays</w:t>
      </w:r>
      <w:r w:rsidR="503BDF5A" w:rsidRPr="1BF5904C">
        <w:rPr>
          <w:rFonts w:ascii="Aptos Display" w:eastAsia="Aptos Display" w:hAnsi="Aptos Display" w:cs="Aptos Display"/>
          <w:sz w:val="24"/>
          <w:szCs w:val="24"/>
          <w:lang w:val="en-GB"/>
        </w:rPr>
        <w:t>.</w:t>
      </w:r>
    </w:p>
    <w:p w14:paraId="54D07F45" w14:textId="5A3815CA" w:rsidR="004F0972" w:rsidRPr="004F0972" w:rsidRDefault="004F0972" w:rsidP="1BF5904C">
      <w:pPr>
        <w:pStyle w:val="SectionHeader"/>
        <w:numPr>
          <w:ilvl w:val="0"/>
          <w:numId w:val="20"/>
        </w:numPr>
        <w:rPr>
          <w:rFonts w:ascii="Aptos Display" w:eastAsia="Aptos Display" w:hAnsi="Aptos Display" w:cs="Aptos Display"/>
          <w:b w:val="0"/>
          <w:szCs w:val="24"/>
          <w:lang w:val="en-GB"/>
        </w:rPr>
      </w:pPr>
      <w:r w:rsidRPr="1BF5904C">
        <w:rPr>
          <w:rFonts w:ascii="Aptos Display" w:eastAsia="Aptos Display" w:hAnsi="Aptos Display" w:cs="Aptos Display"/>
          <w:b w:val="0"/>
          <w:szCs w:val="24"/>
          <w:lang w:val="en-GB"/>
        </w:rPr>
        <w:t xml:space="preserve">Short sections where bus lanes </w:t>
      </w:r>
      <w:proofErr w:type="gramStart"/>
      <w:r w:rsidRPr="1BF5904C">
        <w:rPr>
          <w:rFonts w:ascii="Aptos Display" w:eastAsia="Aptos Display" w:hAnsi="Aptos Display" w:cs="Aptos Display"/>
          <w:b w:val="0"/>
          <w:szCs w:val="24"/>
          <w:lang w:val="en-GB"/>
        </w:rPr>
        <w:t>discontinues</w:t>
      </w:r>
      <w:proofErr w:type="gramEnd"/>
      <w:r w:rsidRPr="1BF5904C">
        <w:rPr>
          <w:rFonts w:ascii="Aptos Display" w:eastAsia="Aptos Display" w:hAnsi="Aptos Display" w:cs="Aptos Display"/>
          <w:b w:val="0"/>
          <w:szCs w:val="24"/>
          <w:lang w:val="en-GB"/>
        </w:rPr>
        <w:t xml:space="preserve"> – bus avail of signal control priority to join general traffic lanes</w:t>
      </w:r>
      <w:r w:rsidR="339E32F2" w:rsidRPr="1BF5904C">
        <w:rPr>
          <w:rFonts w:ascii="Aptos Display" w:eastAsia="Aptos Display" w:hAnsi="Aptos Display" w:cs="Aptos Display"/>
          <w:b w:val="0"/>
          <w:szCs w:val="24"/>
          <w:lang w:val="en-GB"/>
        </w:rPr>
        <w:t>.</w:t>
      </w:r>
    </w:p>
    <w:p w14:paraId="37ACF575" w14:textId="7D379CD3" w:rsidR="004F0972" w:rsidRDefault="004F0972" w:rsidP="1BF5904C">
      <w:pPr>
        <w:pStyle w:val="BodyText0"/>
        <w:numPr>
          <w:ilvl w:val="0"/>
          <w:numId w:val="20"/>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Short sections of cycle lanes in each direction – cyclist to use bus lanes where provided</w:t>
      </w:r>
      <w:r w:rsidR="339E32F2" w:rsidRPr="1BF5904C">
        <w:rPr>
          <w:rFonts w:ascii="Aptos Display" w:eastAsia="Aptos Display" w:hAnsi="Aptos Display" w:cs="Aptos Display"/>
          <w:sz w:val="24"/>
          <w:szCs w:val="24"/>
          <w:lang w:val="en-GB"/>
        </w:rPr>
        <w:t>.</w:t>
      </w:r>
    </w:p>
    <w:p w14:paraId="00C7B382" w14:textId="7CDD1617" w:rsidR="00F6581D" w:rsidRDefault="00016A39" w:rsidP="1BF5904C">
      <w:pPr>
        <w:pStyle w:val="BodyText0"/>
        <w:numPr>
          <w:ilvl w:val="0"/>
          <w:numId w:val="20"/>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New bus stop arrangements </w:t>
      </w:r>
      <w:r w:rsidR="004F0972" w:rsidRPr="1BF5904C">
        <w:rPr>
          <w:rFonts w:ascii="Aptos Display" w:eastAsia="Aptos Display" w:hAnsi="Aptos Display" w:cs="Aptos Display"/>
          <w:sz w:val="24"/>
          <w:szCs w:val="24"/>
          <w:lang w:val="en-GB"/>
        </w:rPr>
        <w:t>along Church Street</w:t>
      </w:r>
      <w:r w:rsidR="008D0D22" w:rsidRPr="1BF5904C">
        <w:rPr>
          <w:rFonts w:ascii="Aptos Display" w:eastAsia="Aptos Display" w:hAnsi="Aptos Display" w:cs="Aptos Display"/>
          <w:sz w:val="24"/>
          <w:szCs w:val="24"/>
          <w:lang w:val="en-GB"/>
        </w:rPr>
        <w:t>.</w:t>
      </w:r>
    </w:p>
    <w:p w14:paraId="2AE9EB75" w14:textId="7FED329D" w:rsidR="004F0972" w:rsidRPr="00D46C3A" w:rsidRDefault="004F0972" w:rsidP="1BF5904C">
      <w:pPr>
        <w:pStyle w:val="BodyText0"/>
        <w:numPr>
          <w:ilvl w:val="0"/>
          <w:numId w:val="20"/>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LUAS line interface at Chancery Street.</w:t>
      </w:r>
    </w:p>
    <w:p w14:paraId="083E2E83" w14:textId="6BEC363D" w:rsidR="00F6581D" w:rsidRDefault="00016A39" w:rsidP="1BF5904C">
      <w:pPr>
        <w:pStyle w:val="BodyText0"/>
        <w:numPr>
          <w:ilvl w:val="0"/>
          <w:numId w:val="20"/>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Existing </w:t>
      </w:r>
      <w:r w:rsidR="00256646" w:rsidRPr="1BF5904C">
        <w:rPr>
          <w:rFonts w:ascii="Aptos Display" w:eastAsia="Aptos Display" w:hAnsi="Aptos Display" w:cs="Aptos Display"/>
          <w:sz w:val="24"/>
          <w:szCs w:val="24"/>
          <w:lang w:val="en-GB"/>
        </w:rPr>
        <w:t xml:space="preserve">Garda </w:t>
      </w:r>
      <w:r w:rsidRPr="1BF5904C">
        <w:rPr>
          <w:rFonts w:ascii="Aptos Display" w:eastAsia="Aptos Display" w:hAnsi="Aptos Display" w:cs="Aptos Display"/>
          <w:sz w:val="24"/>
          <w:szCs w:val="24"/>
          <w:lang w:val="en-GB"/>
        </w:rPr>
        <w:t>parking retained</w:t>
      </w:r>
      <w:r w:rsidR="00256646" w:rsidRPr="1BF5904C">
        <w:rPr>
          <w:rFonts w:ascii="Aptos Display" w:eastAsia="Aptos Display" w:hAnsi="Aptos Display" w:cs="Aptos Display"/>
          <w:sz w:val="24"/>
          <w:szCs w:val="24"/>
          <w:lang w:val="en-GB"/>
        </w:rPr>
        <w:t xml:space="preserve"> at Bridewell Station.</w:t>
      </w:r>
    </w:p>
    <w:p w14:paraId="2AEE2210" w14:textId="0006AFA6" w:rsidR="004F0972" w:rsidRPr="00D46C3A" w:rsidRDefault="004F0972" w:rsidP="1BF5904C">
      <w:pPr>
        <w:pStyle w:val="BodyText0"/>
        <w:numPr>
          <w:ilvl w:val="0"/>
          <w:numId w:val="20"/>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Raised table treatments at side roads</w:t>
      </w:r>
      <w:r w:rsidR="59571651" w:rsidRPr="1BF5904C">
        <w:rPr>
          <w:rFonts w:ascii="Aptos Display" w:eastAsia="Aptos Display" w:hAnsi="Aptos Display" w:cs="Aptos Display"/>
          <w:sz w:val="24"/>
          <w:szCs w:val="24"/>
          <w:lang w:val="en-GB"/>
        </w:rPr>
        <w:t>.</w:t>
      </w:r>
    </w:p>
    <w:p w14:paraId="11D010D7" w14:textId="3415BEDB" w:rsidR="00F6581D" w:rsidRPr="00D46C3A" w:rsidRDefault="61084BC9" w:rsidP="1BF5904C">
      <w:pPr>
        <w:pStyle w:val="Heading1"/>
        <w:rPr>
          <w:rFonts w:ascii="Aptos Display" w:eastAsia="Aptos Display" w:hAnsi="Aptos Display" w:cs="Aptos Display"/>
          <w:b w:val="0"/>
          <w:bCs w:val="0"/>
        </w:rPr>
      </w:pPr>
      <w:r w:rsidRPr="1BF5904C">
        <w:rPr>
          <w:rFonts w:ascii="Aptos Display" w:eastAsia="Aptos Display" w:hAnsi="Aptos Display" w:cs="Aptos Display"/>
          <w:b w:val="0"/>
          <w:bCs w:val="0"/>
        </w:rPr>
        <w:t>Sheet</w:t>
      </w:r>
      <w:r w:rsidR="19D08023" w:rsidRPr="1BF5904C">
        <w:rPr>
          <w:rFonts w:ascii="Aptos Display" w:eastAsia="Aptos Display" w:hAnsi="Aptos Display" w:cs="Aptos Display"/>
          <w:b w:val="0"/>
          <w:bCs w:val="0"/>
        </w:rPr>
        <w:t xml:space="preserve"> </w:t>
      </w:r>
      <w:r w:rsidRPr="1BF5904C">
        <w:rPr>
          <w:rFonts w:ascii="Aptos Display" w:eastAsia="Aptos Display" w:hAnsi="Aptos Display" w:cs="Aptos Display"/>
          <w:b w:val="0"/>
          <w:bCs w:val="0"/>
        </w:rPr>
        <w:t>19</w:t>
      </w:r>
      <w:r w:rsidR="7A165588" w:rsidRPr="1BF5904C">
        <w:rPr>
          <w:rFonts w:ascii="Aptos Display" w:eastAsia="Aptos Display" w:hAnsi="Aptos Display" w:cs="Aptos Display"/>
          <w:b w:val="0"/>
          <w:bCs w:val="0"/>
        </w:rPr>
        <w:t>:</w:t>
      </w:r>
      <w:r w:rsidRPr="1BF5904C">
        <w:rPr>
          <w:rFonts w:ascii="Aptos Display" w:eastAsia="Aptos Display" w:hAnsi="Aptos Display" w:cs="Aptos Display"/>
          <w:b w:val="0"/>
          <w:bCs w:val="0"/>
        </w:rPr>
        <w:t xml:space="preserve"> George’s Hill / St Michan’s Street / Ormond Square</w:t>
      </w:r>
      <w:r w:rsidR="00367028" w:rsidRPr="1BF5904C">
        <w:rPr>
          <w:rFonts w:ascii="Aptos Display" w:eastAsia="Aptos Display" w:hAnsi="Aptos Display" w:cs="Aptos Display"/>
          <w:b w:val="0"/>
          <w:bCs w:val="0"/>
        </w:rPr>
        <w:t>/ Charles Street</w:t>
      </w:r>
    </w:p>
    <w:p w14:paraId="0A45F1F1" w14:textId="5A73612F" w:rsidR="10731A51" w:rsidRDefault="10731A51" w:rsidP="1BF5904C">
      <w:pPr>
        <w:pStyle w:val="Subtitle"/>
        <w:rPr>
          <w:rFonts w:ascii="Aptos Display" w:eastAsia="Aptos Display" w:hAnsi="Aptos Display" w:cs="Aptos Display"/>
          <w:i w:val="0"/>
          <w:iCs w:val="0"/>
          <w:color w:val="auto"/>
        </w:rPr>
      </w:pPr>
      <w:r w:rsidRPr="1BF5904C">
        <w:rPr>
          <w:rFonts w:ascii="Aptos Display" w:eastAsia="Aptos Display" w:hAnsi="Aptos Display" w:cs="Aptos Display"/>
          <w:i w:val="0"/>
          <w:iCs w:val="0"/>
          <w:color w:val="auto"/>
        </w:rPr>
        <w:t>Key Features</w:t>
      </w:r>
    </w:p>
    <w:p w14:paraId="2DC811B3" w14:textId="7D7BFC4A" w:rsidR="00F6581D" w:rsidRDefault="00016A39" w:rsidP="1BF5904C">
      <w:pPr>
        <w:pStyle w:val="BodyText0"/>
        <w:numPr>
          <w:ilvl w:val="0"/>
          <w:numId w:val="19"/>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Quiet street treatment continues</w:t>
      </w:r>
      <w:r w:rsidR="0088182C" w:rsidRPr="1BF5904C">
        <w:rPr>
          <w:rFonts w:ascii="Aptos Display" w:eastAsia="Aptos Display" w:hAnsi="Aptos Display" w:cs="Aptos Display"/>
          <w:sz w:val="24"/>
          <w:szCs w:val="24"/>
          <w:lang w:val="en-GB"/>
        </w:rPr>
        <w:t xml:space="preserve"> to provide</w:t>
      </w:r>
      <w:r w:rsidRPr="1BF5904C">
        <w:rPr>
          <w:rFonts w:ascii="Aptos Display" w:eastAsia="Aptos Display" w:hAnsi="Aptos Display" w:cs="Aptos Display"/>
          <w:sz w:val="24"/>
          <w:szCs w:val="24"/>
          <w:lang w:val="en-GB"/>
        </w:rPr>
        <w:t xml:space="preserve"> central</w:t>
      </w:r>
      <w:r w:rsidR="0088182C" w:rsidRPr="1BF5904C">
        <w:rPr>
          <w:rFonts w:ascii="Aptos Display" w:eastAsia="Aptos Display" w:hAnsi="Aptos Display" w:cs="Aptos Display"/>
          <w:sz w:val="24"/>
          <w:szCs w:val="24"/>
          <w:lang w:val="en-GB"/>
        </w:rPr>
        <w:t xml:space="preserve"> </w:t>
      </w:r>
      <w:r w:rsidRPr="1BF5904C">
        <w:rPr>
          <w:rFonts w:ascii="Aptos Display" w:eastAsia="Aptos Display" w:hAnsi="Aptos Display" w:cs="Aptos Display"/>
          <w:sz w:val="24"/>
          <w:szCs w:val="24"/>
          <w:lang w:val="en-GB"/>
        </w:rPr>
        <w:t>city cycling route.</w:t>
      </w:r>
    </w:p>
    <w:p w14:paraId="2BFC98F0" w14:textId="23421DEE" w:rsidR="00367028" w:rsidRPr="00D46C3A" w:rsidRDefault="00367028" w:rsidP="1BF5904C">
      <w:pPr>
        <w:pStyle w:val="BodyText0"/>
        <w:numPr>
          <w:ilvl w:val="0"/>
          <w:numId w:val="19"/>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LUAS line interface at Chancery Street.</w:t>
      </w:r>
    </w:p>
    <w:p w14:paraId="6F5BC363" w14:textId="4A085258" w:rsidR="00F6581D" w:rsidRPr="00D46C3A" w:rsidRDefault="00F03195" w:rsidP="1BF5904C">
      <w:pPr>
        <w:pStyle w:val="BodyText0"/>
        <w:numPr>
          <w:ilvl w:val="0"/>
          <w:numId w:val="19"/>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Existing street furniture/ bollards to be adapted to allow cycle traffic through.</w:t>
      </w:r>
    </w:p>
    <w:p w14:paraId="06DD0DB8" w14:textId="04CE219E" w:rsidR="00F03195" w:rsidRDefault="61084BC9" w:rsidP="1BF5904C">
      <w:pPr>
        <w:pStyle w:val="Heading1"/>
        <w:rPr>
          <w:rFonts w:ascii="Aptos Display" w:eastAsia="Aptos Display" w:hAnsi="Aptos Display" w:cs="Aptos Display"/>
          <w:b w:val="0"/>
          <w:bCs w:val="0"/>
        </w:rPr>
      </w:pPr>
      <w:r w:rsidRPr="1BF5904C">
        <w:rPr>
          <w:rFonts w:ascii="Aptos Display" w:eastAsia="Aptos Display" w:hAnsi="Aptos Display" w:cs="Aptos Display"/>
          <w:b w:val="0"/>
          <w:bCs w:val="0"/>
        </w:rPr>
        <w:t>Sheet</w:t>
      </w:r>
      <w:r w:rsidR="00F03195" w:rsidRPr="1BF5904C">
        <w:rPr>
          <w:rFonts w:ascii="Aptos Display" w:eastAsia="Aptos Display" w:hAnsi="Aptos Display" w:cs="Aptos Display"/>
          <w:b w:val="0"/>
          <w:bCs w:val="0"/>
        </w:rPr>
        <w:t xml:space="preserve"> 20</w:t>
      </w:r>
      <w:r w:rsidR="096EF600" w:rsidRPr="1BF5904C">
        <w:rPr>
          <w:rFonts w:ascii="Aptos Display" w:eastAsia="Aptos Display" w:hAnsi="Aptos Display" w:cs="Aptos Display"/>
          <w:b w:val="0"/>
          <w:bCs w:val="0"/>
        </w:rPr>
        <w:t xml:space="preserve">: </w:t>
      </w:r>
      <w:r w:rsidR="00F03195" w:rsidRPr="1BF5904C">
        <w:rPr>
          <w:rFonts w:ascii="Aptos Display" w:eastAsia="Aptos Display" w:hAnsi="Aptos Display" w:cs="Aptos Display"/>
          <w:b w:val="0"/>
          <w:bCs w:val="0"/>
        </w:rPr>
        <w:t>Ballymun Road / Glasnevin Hill</w:t>
      </w:r>
    </w:p>
    <w:p w14:paraId="3273F150" w14:textId="285F5548" w:rsidR="407AF91E" w:rsidRDefault="407AF91E" w:rsidP="1BF5904C">
      <w:pPr>
        <w:pStyle w:val="Subtitle"/>
        <w:rPr>
          <w:rFonts w:ascii="Aptos Display" w:eastAsia="Aptos Display" w:hAnsi="Aptos Display" w:cs="Aptos Display"/>
          <w:i w:val="0"/>
          <w:iCs w:val="0"/>
          <w:color w:val="auto"/>
        </w:rPr>
      </w:pPr>
      <w:r w:rsidRPr="1BF5904C">
        <w:rPr>
          <w:rFonts w:ascii="Aptos Display" w:eastAsia="Aptos Display" w:hAnsi="Aptos Display" w:cs="Aptos Display"/>
          <w:i w:val="0"/>
          <w:iCs w:val="0"/>
          <w:color w:val="auto"/>
        </w:rPr>
        <w:t>Key Features</w:t>
      </w:r>
    </w:p>
    <w:p w14:paraId="3A037E2F" w14:textId="7203AE1A" w:rsidR="00F03195" w:rsidRPr="00F03195" w:rsidRDefault="00F03195" w:rsidP="1BF5904C">
      <w:pPr>
        <w:pStyle w:val="SheetTitle"/>
        <w:numPr>
          <w:ilvl w:val="0"/>
          <w:numId w:val="18"/>
        </w:numPr>
        <w:rPr>
          <w:rFonts w:ascii="Aptos Display" w:eastAsia="Aptos Display" w:hAnsi="Aptos Display" w:cs="Aptos Display"/>
          <w:b w:val="0"/>
          <w:sz w:val="24"/>
          <w:szCs w:val="24"/>
          <w:lang w:val="en-GB"/>
        </w:rPr>
      </w:pPr>
      <w:r w:rsidRPr="1BF5904C">
        <w:rPr>
          <w:rFonts w:ascii="Aptos Display" w:eastAsia="Aptos Display" w:hAnsi="Aptos Display" w:cs="Aptos Display"/>
          <w:b w:val="0"/>
          <w:sz w:val="24"/>
          <w:szCs w:val="24"/>
          <w:lang w:val="en-GB"/>
        </w:rPr>
        <w:t xml:space="preserve">Rearrangement of road marking at Old Ballymun Road, between Griffith Avenue and Church Avenue, to provide street parking line on the East side and Outbound cycle lane on the west side, where the width of the road is sufficient. </w:t>
      </w:r>
    </w:p>
    <w:p w14:paraId="0AF0DE78" w14:textId="76E881DF" w:rsidR="00F03195" w:rsidRPr="00F03195" w:rsidRDefault="00F03195" w:rsidP="1BF5904C">
      <w:pPr>
        <w:pStyle w:val="SheetTitle"/>
        <w:numPr>
          <w:ilvl w:val="0"/>
          <w:numId w:val="18"/>
        </w:numPr>
        <w:rPr>
          <w:rFonts w:ascii="Aptos Display" w:eastAsia="Aptos Display" w:hAnsi="Aptos Display" w:cs="Aptos Display"/>
          <w:b w:val="0"/>
          <w:sz w:val="24"/>
          <w:szCs w:val="24"/>
          <w:lang w:val="en-GB"/>
        </w:rPr>
      </w:pPr>
      <w:r w:rsidRPr="1BF5904C">
        <w:rPr>
          <w:rFonts w:ascii="Aptos Display" w:eastAsia="Aptos Display" w:hAnsi="Aptos Display" w:cs="Aptos Display"/>
          <w:b w:val="0"/>
          <w:sz w:val="24"/>
          <w:szCs w:val="24"/>
          <w:lang w:val="en-GB"/>
        </w:rPr>
        <w:t xml:space="preserve">Section of Old Ballymun Road, between Claremont Avenue and Church Avenue, banned for Outbound traffic, providing footpath extension at the southern end of this section to narrow the road to one lane. </w:t>
      </w:r>
    </w:p>
    <w:p w14:paraId="06B4CE2D" w14:textId="1F4572D5" w:rsidR="00F03195" w:rsidRDefault="00F03195" w:rsidP="1BF5904C">
      <w:pPr>
        <w:pStyle w:val="SheetTitle"/>
        <w:numPr>
          <w:ilvl w:val="0"/>
          <w:numId w:val="18"/>
        </w:numPr>
        <w:rPr>
          <w:rFonts w:ascii="Aptos Display" w:eastAsia="Aptos Display" w:hAnsi="Aptos Display" w:cs="Aptos Display"/>
          <w:b w:val="0"/>
          <w:sz w:val="24"/>
          <w:szCs w:val="24"/>
          <w:lang w:val="en-GB"/>
        </w:rPr>
      </w:pPr>
      <w:r w:rsidRPr="1BF5904C">
        <w:rPr>
          <w:rFonts w:ascii="Aptos Display" w:eastAsia="Aptos Display" w:hAnsi="Aptos Display" w:cs="Aptos Display"/>
          <w:b w:val="0"/>
          <w:sz w:val="24"/>
          <w:szCs w:val="24"/>
          <w:lang w:val="en-GB"/>
        </w:rPr>
        <w:t xml:space="preserve">Outbound cycle track in all section, inbound cycle track between St David’s Terrace and Constitution Hill. </w:t>
      </w:r>
    </w:p>
    <w:p w14:paraId="645381B1" w14:textId="55220635" w:rsidR="007F13A5" w:rsidRDefault="61084BC9" w:rsidP="1BF5904C">
      <w:pPr>
        <w:pStyle w:val="Heading1"/>
        <w:rPr>
          <w:rFonts w:ascii="Aptos Display" w:eastAsia="Aptos Display" w:hAnsi="Aptos Display" w:cs="Aptos Display"/>
          <w:b w:val="0"/>
          <w:bCs w:val="0"/>
        </w:rPr>
      </w:pPr>
      <w:r w:rsidRPr="1BF5904C">
        <w:rPr>
          <w:rFonts w:ascii="Aptos Display" w:eastAsia="Aptos Display" w:hAnsi="Aptos Display" w:cs="Aptos Display"/>
          <w:b w:val="0"/>
          <w:bCs w:val="0"/>
        </w:rPr>
        <w:lastRenderedPageBreak/>
        <w:t>Sheet</w:t>
      </w:r>
      <w:r w:rsidR="21716343" w:rsidRPr="1BF5904C">
        <w:rPr>
          <w:rFonts w:ascii="Aptos Display" w:eastAsia="Aptos Display" w:hAnsi="Aptos Display" w:cs="Aptos Display"/>
          <w:b w:val="0"/>
          <w:bCs w:val="0"/>
        </w:rPr>
        <w:t xml:space="preserve"> </w:t>
      </w:r>
      <w:r w:rsidR="007F13A5" w:rsidRPr="1BF5904C">
        <w:rPr>
          <w:rFonts w:ascii="Aptos Display" w:eastAsia="Aptos Display" w:hAnsi="Aptos Display" w:cs="Aptos Display"/>
          <w:b w:val="0"/>
          <w:bCs w:val="0"/>
        </w:rPr>
        <w:t>21</w:t>
      </w:r>
      <w:r w:rsidR="3397DF2B" w:rsidRPr="1BF5904C">
        <w:rPr>
          <w:rFonts w:ascii="Aptos Display" w:eastAsia="Aptos Display" w:hAnsi="Aptos Display" w:cs="Aptos Display"/>
          <w:b w:val="0"/>
          <w:bCs w:val="0"/>
        </w:rPr>
        <w:t xml:space="preserve">: </w:t>
      </w:r>
      <w:r w:rsidR="007F13A5" w:rsidRPr="1BF5904C">
        <w:rPr>
          <w:rFonts w:ascii="Aptos Display" w:eastAsia="Aptos Display" w:hAnsi="Aptos Display" w:cs="Aptos Display"/>
          <w:b w:val="0"/>
          <w:bCs w:val="0"/>
        </w:rPr>
        <w:t>Glasnevin Hill</w:t>
      </w:r>
    </w:p>
    <w:p w14:paraId="4237209B" w14:textId="522A5512" w:rsidR="28BDF5E5" w:rsidRDefault="28BDF5E5" w:rsidP="1BF5904C">
      <w:pPr>
        <w:pStyle w:val="Subtitle"/>
        <w:rPr>
          <w:rFonts w:ascii="Aptos Display" w:eastAsia="Aptos Display" w:hAnsi="Aptos Display" w:cs="Aptos Display"/>
          <w:i w:val="0"/>
          <w:iCs w:val="0"/>
          <w:color w:val="auto"/>
        </w:rPr>
      </w:pPr>
      <w:r w:rsidRPr="1BF5904C">
        <w:rPr>
          <w:rFonts w:ascii="Aptos Display" w:eastAsia="Aptos Display" w:hAnsi="Aptos Display" w:cs="Aptos Display"/>
          <w:i w:val="0"/>
          <w:iCs w:val="0"/>
          <w:color w:val="auto"/>
        </w:rPr>
        <w:t>Key Features</w:t>
      </w:r>
    </w:p>
    <w:p w14:paraId="476DF343" w14:textId="7F6AA2DF" w:rsidR="007F13A5" w:rsidRPr="007F13A5" w:rsidRDefault="007F13A5" w:rsidP="1BF5904C">
      <w:pPr>
        <w:pStyle w:val="BodyText0"/>
        <w:numPr>
          <w:ilvl w:val="0"/>
          <w:numId w:val="17"/>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Rearrangement of road at Glasnevin Hill between Old Ballymun Rd to St Mobhi Drive, with minor alterations to the kerb alignment to facilitate new inbound cycle track</w:t>
      </w:r>
      <w:r w:rsidR="1AAFDD82" w:rsidRPr="1BF5904C">
        <w:rPr>
          <w:rFonts w:ascii="Aptos Display" w:eastAsia="Aptos Display" w:hAnsi="Aptos Display" w:cs="Aptos Display"/>
          <w:sz w:val="24"/>
          <w:szCs w:val="24"/>
          <w:lang w:val="en-GB"/>
        </w:rPr>
        <w:t>.</w:t>
      </w:r>
    </w:p>
    <w:p w14:paraId="13DC0264" w14:textId="2085CB8F" w:rsidR="007F13A5" w:rsidRPr="007F13A5" w:rsidRDefault="007F13A5" w:rsidP="1BF5904C">
      <w:pPr>
        <w:pStyle w:val="BodyText0"/>
        <w:numPr>
          <w:ilvl w:val="0"/>
          <w:numId w:val="17"/>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Existing street parking lines retained, provision of new street parking spaces in front of Bon Scours Hospital</w:t>
      </w:r>
      <w:r w:rsidR="00505235" w:rsidRPr="1BF5904C">
        <w:rPr>
          <w:rFonts w:ascii="Aptos Display" w:eastAsia="Aptos Display" w:hAnsi="Aptos Display" w:cs="Aptos Display"/>
          <w:sz w:val="24"/>
          <w:szCs w:val="24"/>
          <w:lang w:val="en-GB"/>
        </w:rPr>
        <w:t xml:space="preserve">. </w:t>
      </w:r>
    </w:p>
    <w:p w14:paraId="1CDFCA88" w14:textId="73EA30F2" w:rsidR="007F13A5" w:rsidRPr="007F13A5" w:rsidRDefault="007F13A5" w:rsidP="1BF5904C">
      <w:pPr>
        <w:pStyle w:val="BodyText0"/>
        <w:numPr>
          <w:ilvl w:val="0"/>
          <w:numId w:val="17"/>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Bon Secours Hospital access rearranged to reduce width, providing additional pedestrian space</w:t>
      </w:r>
      <w:r w:rsidR="3B51130D" w:rsidRPr="1BF5904C">
        <w:rPr>
          <w:rFonts w:ascii="Aptos Display" w:eastAsia="Aptos Display" w:hAnsi="Aptos Display" w:cs="Aptos Display"/>
          <w:sz w:val="24"/>
          <w:szCs w:val="24"/>
          <w:lang w:val="en-GB"/>
        </w:rPr>
        <w:t>.</w:t>
      </w:r>
      <w:r w:rsidRPr="1BF5904C">
        <w:rPr>
          <w:rFonts w:ascii="Aptos Display" w:eastAsia="Aptos Display" w:hAnsi="Aptos Display" w:cs="Aptos Display"/>
          <w:sz w:val="24"/>
          <w:szCs w:val="24"/>
          <w:lang w:val="en-GB"/>
        </w:rPr>
        <w:t xml:space="preserve"> </w:t>
      </w:r>
    </w:p>
    <w:p w14:paraId="5A5941CE" w14:textId="14481D51" w:rsidR="007F13A5" w:rsidRDefault="007F13A5" w:rsidP="1BF5904C">
      <w:pPr>
        <w:pStyle w:val="BodyText0"/>
        <w:numPr>
          <w:ilvl w:val="0"/>
          <w:numId w:val="17"/>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Traffic calming measures proposed to increase safety. New pedestrian crossing at Bon Secours Hospital Access</w:t>
      </w:r>
      <w:r w:rsidR="471E8A0D" w:rsidRPr="1BF5904C">
        <w:rPr>
          <w:rFonts w:ascii="Aptos Display" w:eastAsia="Aptos Display" w:hAnsi="Aptos Display" w:cs="Aptos Display"/>
          <w:sz w:val="24"/>
          <w:szCs w:val="24"/>
          <w:lang w:val="en-GB"/>
        </w:rPr>
        <w:t>.</w:t>
      </w:r>
    </w:p>
    <w:p w14:paraId="3D600D10" w14:textId="0730E1B7" w:rsidR="007F13A5" w:rsidRPr="007F13A5" w:rsidRDefault="61084BC9" w:rsidP="1BF5904C">
      <w:pPr>
        <w:pStyle w:val="Heading1"/>
        <w:rPr>
          <w:rFonts w:ascii="Aptos Display" w:eastAsia="Aptos Display" w:hAnsi="Aptos Display" w:cs="Aptos Display"/>
          <w:b w:val="0"/>
          <w:bCs w:val="0"/>
        </w:rPr>
      </w:pPr>
      <w:r w:rsidRPr="1BF5904C">
        <w:rPr>
          <w:rFonts w:ascii="Aptos Display" w:eastAsia="Aptos Display" w:hAnsi="Aptos Display" w:cs="Aptos Display"/>
          <w:b w:val="0"/>
          <w:bCs w:val="0"/>
        </w:rPr>
        <w:t>Sheet</w:t>
      </w:r>
      <w:r w:rsidR="007F13A5" w:rsidRPr="1BF5904C">
        <w:rPr>
          <w:rFonts w:ascii="Aptos Display" w:eastAsia="Aptos Display" w:hAnsi="Aptos Display" w:cs="Aptos Display"/>
          <w:b w:val="0"/>
          <w:bCs w:val="0"/>
        </w:rPr>
        <w:t xml:space="preserve"> 22</w:t>
      </w:r>
      <w:r w:rsidR="19F4A561" w:rsidRPr="1BF5904C">
        <w:rPr>
          <w:rFonts w:ascii="Aptos Display" w:eastAsia="Aptos Display" w:hAnsi="Aptos Display" w:cs="Aptos Display"/>
          <w:b w:val="0"/>
          <w:bCs w:val="0"/>
        </w:rPr>
        <w:t>:</w:t>
      </w:r>
      <w:r w:rsidR="007F13A5" w:rsidRPr="1BF5904C">
        <w:rPr>
          <w:rFonts w:ascii="Aptos Display" w:eastAsia="Aptos Display" w:hAnsi="Aptos Display" w:cs="Aptos Display"/>
          <w:b w:val="0"/>
          <w:bCs w:val="0"/>
        </w:rPr>
        <w:t xml:space="preserve"> Glasnevin Hill / St Mobhi Drive / Botanic Road</w:t>
      </w:r>
    </w:p>
    <w:p w14:paraId="0614AA33" w14:textId="761D1302" w:rsidR="5F693703" w:rsidRDefault="5F693703" w:rsidP="1BF5904C">
      <w:pPr>
        <w:pStyle w:val="Subtitle"/>
        <w:rPr>
          <w:rFonts w:ascii="Aptos Display" w:eastAsia="Aptos Display" w:hAnsi="Aptos Display" w:cs="Aptos Display"/>
          <w:i w:val="0"/>
          <w:iCs w:val="0"/>
          <w:color w:val="auto"/>
        </w:rPr>
      </w:pPr>
      <w:r w:rsidRPr="1BF5904C">
        <w:rPr>
          <w:rFonts w:ascii="Aptos Display" w:eastAsia="Aptos Display" w:hAnsi="Aptos Display" w:cs="Aptos Display"/>
          <w:i w:val="0"/>
          <w:iCs w:val="0"/>
          <w:color w:val="auto"/>
        </w:rPr>
        <w:t>Key Features</w:t>
      </w:r>
    </w:p>
    <w:p w14:paraId="4AF6A4B1" w14:textId="15FEBEA7" w:rsidR="007F13A5" w:rsidRPr="007F13A5" w:rsidRDefault="007F13A5" w:rsidP="1BF5904C">
      <w:pPr>
        <w:pStyle w:val="BodyText0"/>
        <w:numPr>
          <w:ilvl w:val="0"/>
          <w:numId w:val="16"/>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Junction with St Mobhi Drive rearranged to provide Cycle facilities </w:t>
      </w:r>
    </w:p>
    <w:p w14:paraId="5FAF352D" w14:textId="4E70EEF5" w:rsidR="007F13A5" w:rsidRPr="007F13A5" w:rsidRDefault="007F13A5" w:rsidP="1BF5904C">
      <w:pPr>
        <w:pStyle w:val="BodyText0"/>
        <w:numPr>
          <w:ilvl w:val="0"/>
          <w:numId w:val="16"/>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New fully segregated 2-way cycle track along green area between St Mobhi drive and Tolka river</w:t>
      </w:r>
      <w:r w:rsidR="00505235" w:rsidRPr="1BF5904C">
        <w:rPr>
          <w:rFonts w:ascii="Aptos Display" w:eastAsia="Aptos Display" w:hAnsi="Aptos Display" w:cs="Aptos Display"/>
          <w:sz w:val="24"/>
          <w:szCs w:val="24"/>
          <w:lang w:val="en-GB"/>
        </w:rPr>
        <w:t xml:space="preserve">. </w:t>
      </w:r>
    </w:p>
    <w:p w14:paraId="1D8A92AD" w14:textId="50244593" w:rsidR="007F13A5" w:rsidRPr="007F13A5" w:rsidRDefault="007F13A5" w:rsidP="1BF5904C">
      <w:pPr>
        <w:pStyle w:val="BodyText0"/>
        <w:numPr>
          <w:ilvl w:val="0"/>
          <w:numId w:val="16"/>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Modify St Mobhi drive western end to facilitate cycle track approach to St Mobhi Drive and adapt to Westbound traffic ban at the junction. </w:t>
      </w:r>
    </w:p>
    <w:p w14:paraId="6829B64F" w14:textId="77777777" w:rsidR="007F13A5" w:rsidRPr="007F13A5" w:rsidRDefault="007F13A5" w:rsidP="1BF5904C">
      <w:pPr>
        <w:pStyle w:val="BodyText0"/>
        <w:numPr>
          <w:ilvl w:val="0"/>
          <w:numId w:val="16"/>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Public ream improvement at </w:t>
      </w:r>
      <w:proofErr w:type="gramStart"/>
      <w:r w:rsidRPr="1BF5904C">
        <w:rPr>
          <w:rFonts w:ascii="Aptos Display" w:eastAsia="Aptos Display" w:hAnsi="Aptos Display" w:cs="Aptos Display"/>
          <w:sz w:val="24"/>
          <w:szCs w:val="24"/>
          <w:lang w:val="en-GB"/>
        </w:rPr>
        <w:t>Botanic avenue</w:t>
      </w:r>
      <w:proofErr w:type="gramEnd"/>
      <w:r w:rsidRPr="1BF5904C">
        <w:rPr>
          <w:rFonts w:ascii="Aptos Display" w:eastAsia="Aptos Display" w:hAnsi="Aptos Display" w:cs="Aptos Display"/>
          <w:sz w:val="24"/>
          <w:szCs w:val="24"/>
          <w:lang w:val="en-GB"/>
        </w:rPr>
        <w:t xml:space="preserve">. </w:t>
      </w:r>
    </w:p>
    <w:p w14:paraId="40AA8148" w14:textId="1A8E086C" w:rsidR="007F13A5" w:rsidRDefault="007F13A5" w:rsidP="1BF5904C">
      <w:pPr>
        <w:pStyle w:val="BodyText0"/>
        <w:numPr>
          <w:ilvl w:val="0"/>
          <w:numId w:val="16"/>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Footpath extension to reduce junction width, and improvement of Public Space.</w:t>
      </w:r>
    </w:p>
    <w:p w14:paraId="1DF8E982" w14:textId="77777777" w:rsidR="007F13A5" w:rsidRPr="00F03195" w:rsidRDefault="007F13A5" w:rsidP="1BF5904C">
      <w:pPr>
        <w:pStyle w:val="SheetTitle"/>
        <w:rPr>
          <w:rFonts w:ascii="Aptos Display" w:eastAsia="Aptos Display" w:hAnsi="Aptos Display" w:cs="Aptos Display"/>
          <w:b w:val="0"/>
          <w:sz w:val="22"/>
          <w:lang w:val="en-GB"/>
        </w:rPr>
      </w:pPr>
    </w:p>
    <w:p w14:paraId="077DBE85" w14:textId="75649D5C" w:rsidR="00F6581D" w:rsidRPr="00D46C3A" w:rsidRDefault="61084BC9" w:rsidP="1BF5904C">
      <w:pPr>
        <w:pStyle w:val="Heading1"/>
        <w:rPr>
          <w:rFonts w:ascii="Aptos Display" w:eastAsia="Aptos Display" w:hAnsi="Aptos Display" w:cs="Aptos Display"/>
          <w:b w:val="0"/>
          <w:bCs w:val="0"/>
        </w:rPr>
      </w:pPr>
      <w:r w:rsidRPr="1BF5904C">
        <w:rPr>
          <w:rFonts w:ascii="Aptos Display" w:eastAsia="Aptos Display" w:hAnsi="Aptos Display" w:cs="Aptos Display"/>
          <w:b w:val="0"/>
          <w:bCs w:val="0"/>
        </w:rPr>
        <w:t>Sheet</w:t>
      </w:r>
      <w:r w:rsidR="67B4F870" w:rsidRPr="1BF5904C">
        <w:rPr>
          <w:rFonts w:ascii="Aptos Display" w:eastAsia="Aptos Display" w:hAnsi="Aptos Display" w:cs="Aptos Display"/>
          <w:b w:val="0"/>
          <w:bCs w:val="0"/>
        </w:rPr>
        <w:t xml:space="preserve"> </w:t>
      </w:r>
      <w:r w:rsidRPr="1BF5904C">
        <w:rPr>
          <w:rFonts w:ascii="Aptos Display" w:eastAsia="Aptos Display" w:hAnsi="Aptos Display" w:cs="Aptos Display"/>
          <w:b w:val="0"/>
          <w:bCs w:val="0"/>
        </w:rPr>
        <w:t>23</w:t>
      </w:r>
      <w:r w:rsidR="0E823B04" w:rsidRPr="1BF5904C">
        <w:rPr>
          <w:rFonts w:ascii="Aptos Display" w:eastAsia="Aptos Display" w:hAnsi="Aptos Display" w:cs="Aptos Display"/>
          <w:b w:val="0"/>
          <w:bCs w:val="0"/>
        </w:rPr>
        <w:t>:</w:t>
      </w:r>
      <w:r w:rsidRPr="1BF5904C">
        <w:rPr>
          <w:rFonts w:ascii="Aptos Display" w:eastAsia="Aptos Display" w:hAnsi="Aptos Display" w:cs="Aptos Display"/>
          <w:b w:val="0"/>
          <w:bCs w:val="0"/>
        </w:rPr>
        <w:t xml:space="preserve"> St. Margaret’s Road / Casement Road / Barry Avenue</w:t>
      </w:r>
    </w:p>
    <w:p w14:paraId="7E02B07B" w14:textId="7E0192B2" w:rsidR="00F6581D" w:rsidRDefault="721D60FF" w:rsidP="1BF5904C">
      <w:pPr>
        <w:pStyle w:val="Subtitle"/>
        <w:rPr>
          <w:rFonts w:ascii="Aptos Display" w:eastAsia="Aptos Display" w:hAnsi="Aptos Display" w:cs="Aptos Display"/>
          <w:i w:val="0"/>
          <w:iCs w:val="0"/>
          <w:color w:val="auto"/>
        </w:rPr>
      </w:pPr>
      <w:r w:rsidRPr="1BF5904C">
        <w:rPr>
          <w:rFonts w:ascii="Aptos Display" w:eastAsia="Aptos Display" w:hAnsi="Aptos Display" w:cs="Aptos Display"/>
          <w:i w:val="0"/>
          <w:iCs w:val="0"/>
          <w:color w:val="auto"/>
        </w:rPr>
        <w:t>Key Features</w:t>
      </w:r>
    </w:p>
    <w:p w14:paraId="06B94E6B" w14:textId="3D809579" w:rsidR="009626DF" w:rsidRPr="00D46C3A" w:rsidRDefault="009626DF" w:rsidP="1BF5904C">
      <w:pPr>
        <w:pStyle w:val="BodyText0"/>
        <w:numPr>
          <w:ilvl w:val="0"/>
          <w:numId w:val="15"/>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Corridor begins at </w:t>
      </w:r>
      <w:r w:rsidR="00730C71" w:rsidRPr="1BF5904C">
        <w:rPr>
          <w:rFonts w:ascii="Aptos Display" w:eastAsia="Aptos Display" w:hAnsi="Aptos Display" w:cs="Aptos Display"/>
          <w:sz w:val="24"/>
          <w:szCs w:val="24"/>
          <w:lang w:val="en-GB"/>
        </w:rPr>
        <w:t xml:space="preserve">Finglas Rd / </w:t>
      </w:r>
      <w:r w:rsidRPr="1BF5904C">
        <w:rPr>
          <w:rFonts w:ascii="Aptos Display" w:eastAsia="Aptos Display" w:hAnsi="Aptos Display" w:cs="Aptos Display"/>
          <w:sz w:val="24"/>
          <w:szCs w:val="24"/>
          <w:lang w:val="en-GB"/>
        </w:rPr>
        <w:t>St. Margaret’s Road Roundabout. Dedicated bus lanes in each direction along Finglas Road.</w:t>
      </w:r>
    </w:p>
    <w:p w14:paraId="4839596A" w14:textId="77777777" w:rsidR="00F6581D" w:rsidRPr="00D46C3A" w:rsidRDefault="00016A39" w:rsidP="1BF5904C">
      <w:pPr>
        <w:pStyle w:val="BodyText0"/>
        <w:numPr>
          <w:ilvl w:val="0"/>
          <w:numId w:val="15"/>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New bus stop arrangements on both sides of Finglas Road.</w:t>
      </w:r>
    </w:p>
    <w:p w14:paraId="5B2825BA" w14:textId="58FBA906" w:rsidR="00F6581D" w:rsidRPr="00D46C3A" w:rsidRDefault="00016A39" w:rsidP="1BF5904C">
      <w:pPr>
        <w:pStyle w:val="BodyText0"/>
        <w:numPr>
          <w:ilvl w:val="0"/>
          <w:numId w:val="15"/>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lastRenderedPageBreak/>
        <w:t xml:space="preserve">Proposed pedestrian crossings provided </w:t>
      </w:r>
      <w:r w:rsidR="00730C71" w:rsidRPr="1BF5904C">
        <w:rPr>
          <w:rFonts w:ascii="Aptos Display" w:eastAsia="Aptos Display" w:hAnsi="Aptos Display" w:cs="Aptos Display"/>
          <w:sz w:val="24"/>
          <w:szCs w:val="24"/>
          <w:lang w:val="en-GB"/>
        </w:rPr>
        <w:t>at all arms approaching Finglas Rd / St Margarets Rd roundabout</w:t>
      </w:r>
      <w:r w:rsidRPr="1BF5904C">
        <w:rPr>
          <w:rFonts w:ascii="Aptos Display" w:eastAsia="Aptos Display" w:hAnsi="Aptos Display" w:cs="Aptos Display"/>
          <w:sz w:val="24"/>
          <w:szCs w:val="24"/>
          <w:lang w:val="en-GB"/>
        </w:rPr>
        <w:t>.</w:t>
      </w:r>
    </w:p>
    <w:p w14:paraId="2E3C31D4" w14:textId="557BD50F" w:rsidR="00F6581D" w:rsidRPr="00D46C3A" w:rsidRDefault="00016A39" w:rsidP="1BF5904C">
      <w:pPr>
        <w:pStyle w:val="BodyText0"/>
        <w:numPr>
          <w:ilvl w:val="0"/>
          <w:numId w:val="15"/>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Footpath connection introduced between Casement Road and </w:t>
      </w:r>
      <w:r w:rsidR="00730C71" w:rsidRPr="1BF5904C">
        <w:rPr>
          <w:rFonts w:ascii="Aptos Display" w:eastAsia="Aptos Display" w:hAnsi="Aptos Display" w:cs="Aptos Display"/>
          <w:sz w:val="24"/>
          <w:szCs w:val="24"/>
          <w:lang w:val="en-GB"/>
        </w:rPr>
        <w:t xml:space="preserve">new </w:t>
      </w:r>
      <w:r w:rsidRPr="1BF5904C">
        <w:rPr>
          <w:rFonts w:ascii="Aptos Display" w:eastAsia="Aptos Display" w:hAnsi="Aptos Display" w:cs="Aptos Display"/>
          <w:sz w:val="24"/>
          <w:szCs w:val="24"/>
          <w:lang w:val="en-GB"/>
        </w:rPr>
        <w:t>bus stop</w:t>
      </w:r>
      <w:r w:rsidR="00730C71" w:rsidRPr="1BF5904C">
        <w:rPr>
          <w:rFonts w:ascii="Aptos Display" w:eastAsia="Aptos Display" w:hAnsi="Aptos Display" w:cs="Aptos Display"/>
          <w:sz w:val="24"/>
          <w:szCs w:val="24"/>
          <w:lang w:val="en-GB"/>
        </w:rPr>
        <w:t xml:space="preserve"> on Finglas Rd (outbound)</w:t>
      </w:r>
      <w:r w:rsidRPr="1BF5904C">
        <w:rPr>
          <w:rFonts w:ascii="Aptos Display" w:eastAsia="Aptos Display" w:hAnsi="Aptos Display" w:cs="Aptos Display"/>
          <w:sz w:val="24"/>
          <w:szCs w:val="24"/>
          <w:lang w:val="en-GB"/>
        </w:rPr>
        <w:t>.</w:t>
      </w:r>
    </w:p>
    <w:p w14:paraId="56506303" w14:textId="06D533CF" w:rsidR="00F6581D" w:rsidRPr="00D46C3A" w:rsidRDefault="00016A39" w:rsidP="1BF5904C">
      <w:pPr>
        <w:pStyle w:val="BodyText0"/>
        <w:numPr>
          <w:ilvl w:val="0"/>
          <w:numId w:val="15"/>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Open </w:t>
      </w:r>
      <w:r w:rsidR="009626DF" w:rsidRPr="1BF5904C">
        <w:rPr>
          <w:rFonts w:ascii="Aptos Display" w:eastAsia="Aptos Display" w:hAnsi="Aptos Display" w:cs="Aptos Display"/>
          <w:sz w:val="24"/>
          <w:szCs w:val="24"/>
          <w:lang w:val="en-GB"/>
        </w:rPr>
        <w:t>exi</w:t>
      </w:r>
      <w:r w:rsidR="00730C71" w:rsidRPr="1BF5904C">
        <w:rPr>
          <w:rFonts w:ascii="Aptos Display" w:eastAsia="Aptos Display" w:hAnsi="Aptos Display" w:cs="Aptos Display"/>
          <w:sz w:val="24"/>
          <w:szCs w:val="24"/>
          <w:lang w:val="en-GB"/>
        </w:rPr>
        <w:t>s</w:t>
      </w:r>
      <w:r w:rsidR="009626DF" w:rsidRPr="1BF5904C">
        <w:rPr>
          <w:rFonts w:ascii="Aptos Display" w:eastAsia="Aptos Display" w:hAnsi="Aptos Display" w:cs="Aptos Display"/>
          <w:sz w:val="24"/>
          <w:szCs w:val="24"/>
          <w:lang w:val="en-GB"/>
        </w:rPr>
        <w:t>ting wall</w:t>
      </w:r>
      <w:r w:rsidRPr="1BF5904C">
        <w:rPr>
          <w:rFonts w:ascii="Aptos Display" w:eastAsia="Aptos Display" w:hAnsi="Aptos Display" w:cs="Aptos Display"/>
          <w:sz w:val="24"/>
          <w:szCs w:val="24"/>
          <w:lang w:val="en-GB"/>
        </w:rPr>
        <w:t xml:space="preserve"> for pedestrian access</w:t>
      </w:r>
      <w:r w:rsidR="009626DF" w:rsidRPr="1BF5904C">
        <w:rPr>
          <w:rFonts w:ascii="Aptos Display" w:eastAsia="Aptos Display" w:hAnsi="Aptos Display" w:cs="Aptos Display"/>
          <w:sz w:val="24"/>
          <w:szCs w:val="24"/>
          <w:lang w:val="en-GB"/>
        </w:rPr>
        <w:t xml:space="preserve"> from North Road</w:t>
      </w:r>
      <w:r w:rsidR="00730C71" w:rsidRPr="1BF5904C">
        <w:rPr>
          <w:rFonts w:ascii="Aptos Display" w:eastAsia="Aptos Display" w:hAnsi="Aptos Display" w:cs="Aptos Display"/>
          <w:sz w:val="24"/>
          <w:szCs w:val="24"/>
          <w:lang w:val="en-GB"/>
        </w:rPr>
        <w:t xml:space="preserve"> to new bus stop on Finglas Rd (inbound)</w:t>
      </w:r>
      <w:r w:rsidRPr="1BF5904C">
        <w:rPr>
          <w:rFonts w:ascii="Aptos Display" w:eastAsia="Aptos Display" w:hAnsi="Aptos Display" w:cs="Aptos Display"/>
          <w:sz w:val="24"/>
          <w:szCs w:val="24"/>
          <w:lang w:val="en-GB"/>
        </w:rPr>
        <w:t>.</w:t>
      </w:r>
    </w:p>
    <w:p w14:paraId="658A1BB9" w14:textId="0034B6F1" w:rsidR="00F6581D" w:rsidRPr="00D46C3A" w:rsidRDefault="61084BC9" w:rsidP="1BF5904C">
      <w:pPr>
        <w:pStyle w:val="Heading1"/>
        <w:rPr>
          <w:rFonts w:ascii="Aptos Display" w:eastAsia="Aptos Display" w:hAnsi="Aptos Display" w:cs="Aptos Display"/>
          <w:b w:val="0"/>
          <w:bCs w:val="0"/>
        </w:rPr>
      </w:pPr>
      <w:r w:rsidRPr="1BF5904C">
        <w:rPr>
          <w:rFonts w:ascii="Aptos Display" w:eastAsia="Aptos Display" w:hAnsi="Aptos Display" w:cs="Aptos Display"/>
          <w:b w:val="0"/>
          <w:bCs w:val="0"/>
        </w:rPr>
        <w:t>Sheet 24</w:t>
      </w:r>
      <w:r w:rsidR="16D3BF63" w:rsidRPr="1BF5904C">
        <w:rPr>
          <w:rFonts w:ascii="Aptos Display" w:eastAsia="Aptos Display" w:hAnsi="Aptos Display" w:cs="Aptos Display"/>
          <w:b w:val="0"/>
          <w:bCs w:val="0"/>
        </w:rPr>
        <w:t xml:space="preserve">: </w:t>
      </w:r>
      <w:r w:rsidRPr="1BF5904C">
        <w:rPr>
          <w:rFonts w:ascii="Aptos Display" w:eastAsia="Aptos Display" w:hAnsi="Aptos Display" w:cs="Aptos Display"/>
          <w:b w:val="0"/>
          <w:bCs w:val="0"/>
        </w:rPr>
        <w:t>Finglas North / Casement Road / Brookville</w:t>
      </w:r>
    </w:p>
    <w:p w14:paraId="79CB4F3D" w14:textId="6F4CDD32" w:rsidR="6E72564E" w:rsidRDefault="6E72564E" w:rsidP="1BF5904C">
      <w:pPr>
        <w:pStyle w:val="Subtitle"/>
        <w:rPr>
          <w:rFonts w:ascii="Aptos Display" w:eastAsia="Aptos Display" w:hAnsi="Aptos Display" w:cs="Aptos Display"/>
          <w:i w:val="0"/>
          <w:iCs w:val="0"/>
          <w:color w:val="auto"/>
        </w:rPr>
      </w:pPr>
      <w:r w:rsidRPr="1BF5904C">
        <w:rPr>
          <w:rFonts w:ascii="Aptos Display" w:eastAsia="Aptos Display" w:hAnsi="Aptos Display" w:cs="Aptos Display"/>
          <w:i w:val="0"/>
          <w:iCs w:val="0"/>
          <w:color w:val="auto"/>
        </w:rPr>
        <w:t>Key Features</w:t>
      </w:r>
    </w:p>
    <w:p w14:paraId="31BB3F6D" w14:textId="6EA9C2F4" w:rsidR="00730C71" w:rsidRDefault="00730C71" w:rsidP="1BF5904C">
      <w:pPr>
        <w:pStyle w:val="BodyText0"/>
        <w:numPr>
          <w:ilvl w:val="0"/>
          <w:numId w:val="14"/>
        </w:numPr>
        <w:rPr>
          <w:rFonts w:ascii="Aptos Display" w:eastAsia="Aptos Display" w:hAnsi="Aptos Display" w:cs="Aptos Display"/>
          <w:lang w:val="en-GB"/>
        </w:rPr>
      </w:pPr>
      <w:r w:rsidRPr="1BF5904C">
        <w:rPr>
          <w:rFonts w:ascii="Aptos Display" w:eastAsia="Aptos Display" w:hAnsi="Aptos Display" w:cs="Aptos Display"/>
          <w:sz w:val="24"/>
          <w:szCs w:val="24"/>
          <w:lang w:val="en-GB"/>
        </w:rPr>
        <w:t>Dedicated bus lanes in each direction</w:t>
      </w:r>
      <w:r w:rsidR="07B00CE9" w:rsidRPr="1BF5904C">
        <w:rPr>
          <w:rFonts w:ascii="Aptos Display" w:eastAsia="Aptos Display" w:hAnsi="Aptos Display" w:cs="Aptos Display"/>
          <w:sz w:val="24"/>
          <w:szCs w:val="24"/>
          <w:lang w:val="en-GB"/>
        </w:rPr>
        <w:t>.</w:t>
      </w:r>
    </w:p>
    <w:p w14:paraId="5E3CC536" w14:textId="35A99712" w:rsidR="00F6581D" w:rsidRPr="00D46C3A" w:rsidRDefault="61084BC9" w:rsidP="1BF5904C">
      <w:pPr>
        <w:pStyle w:val="Heading1"/>
        <w:rPr>
          <w:rFonts w:ascii="Aptos Display" w:eastAsia="Aptos Display" w:hAnsi="Aptos Display" w:cs="Aptos Display"/>
          <w:b w:val="0"/>
          <w:bCs w:val="0"/>
        </w:rPr>
      </w:pPr>
      <w:r w:rsidRPr="1BF5904C">
        <w:rPr>
          <w:rFonts w:ascii="Aptos Display" w:eastAsia="Aptos Display" w:hAnsi="Aptos Display" w:cs="Aptos Display"/>
          <w:b w:val="0"/>
          <w:bCs w:val="0"/>
        </w:rPr>
        <w:t>Sheet</w:t>
      </w:r>
      <w:r w:rsidR="6C9833E6" w:rsidRPr="1BF5904C">
        <w:rPr>
          <w:rFonts w:ascii="Aptos Display" w:eastAsia="Aptos Display" w:hAnsi="Aptos Display" w:cs="Aptos Display"/>
          <w:b w:val="0"/>
          <w:bCs w:val="0"/>
        </w:rPr>
        <w:t xml:space="preserve"> </w:t>
      </w:r>
      <w:r w:rsidRPr="1BF5904C">
        <w:rPr>
          <w:rFonts w:ascii="Aptos Display" w:eastAsia="Aptos Display" w:hAnsi="Aptos Display" w:cs="Aptos Display"/>
          <w:b w:val="0"/>
          <w:bCs w:val="0"/>
        </w:rPr>
        <w:t>25</w:t>
      </w:r>
      <w:r w:rsidR="68BF0813" w:rsidRPr="1BF5904C">
        <w:rPr>
          <w:rFonts w:ascii="Aptos Display" w:eastAsia="Aptos Display" w:hAnsi="Aptos Display" w:cs="Aptos Display"/>
          <w:b w:val="0"/>
          <w:bCs w:val="0"/>
        </w:rPr>
        <w:t>:</w:t>
      </w:r>
      <w:r w:rsidRPr="1BF5904C">
        <w:rPr>
          <w:rFonts w:ascii="Aptos Display" w:eastAsia="Aptos Display" w:hAnsi="Aptos Display" w:cs="Aptos Display"/>
          <w:b w:val="0"/>
          <w:bCs w:val="0"/>
        </w:rPr>
        <w:t xml:space="preserve"> Finglas North / Mellowes Park</w:t>
      </w:r>
    </w:p>
    <w:p w14:paraId="72835ABE" w14:textId="19FE7B09" w:rsidR="32697B45" w:rsidRDefault="32697B45" w:rsidP="1BF5904C">
      <w:pPr>
        <w:pStyle w:val="Subtitle"/>
        <w:rPr>
          <w:rFonts w:ascii="Aptos Display" w:eastAsia="Aptos Display" w:hAnsi="Aptos Display" w:cs="Aptos Display"/>
          <w:i w:val="0"/>
          <w:iCs w:val="0"/>
          <w:color w:val="auto"/>
        </w:rPr>
      </w:pPr>
      <w:r w:rsidRPr="1BF5904C">
        <w:rPr>
          <w:rFonts w:ascii="Aptos Display" w:eastAsia="Aptos Display" w:hAnsi="Aptos Display" w:cs="Aptos Display"/>
          <w:i w:val="0"/>
          <w:iCs w:val="0"/>
          <w:color w:val="auto"/>
        </w:rPr>
        <w:t>Key Features</w:t>
      </w:r>
    </w:p>
    <w:p w14:paraId="1D3B6D94" w14:textId="7678D6D2" w:rsidR="00730C71" w:rsidRDefault="00730C71" w:rsidP="1BF5904C">
      <w:pPr>
        <w:pStyle w:val="BodyText0"/>
        <w:numPr>
          <w:ilvl w:val="0"/>
          <w:numId w:val="13"/>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Dedicated bus lanes in each direction</w:t>
      </w:r>
      <w:r w:rsidR="011E489C" w:rsidRPr="1BF5904C">
        <w:rPr>
          <w:rFonts w:ascii="Aptos Display" w:eastAsia="Aptos Display" w:hAnsi="Aptos Display" w:cs="Aptos Display"/>
          <w:sz w:val="24"/>
          <w:szCs w:val="24"/>
          <w:lang w:val="en-GB"/>
        </w:rPr>
        <w:t>.</w:t>
      </w:r>
      <w:r w:rsidRPr="1BF5904C">
        <w:rPr>
          <w:rFonts w:ascii="Aptos Display" w:eastAsia="Aptos Display" w:hAnsi="Aptos Display" w:cs="Aptos Display"/>
          <w:sz w:val="24"/>
          <w:szCs w:val="24"/>
          <w:lang w:val="en-GB"/>
        </w:rPr>
        <w:t xml:space="preserve"> </w:t>
      </w:r>
    </w:p>
    <w:p w14:paraId="764B6E12" w14:textId="2663BE14" w:rsidR="00F6581D" w:rsidRPr="00D46C3A" w:rsidRDefault="61084BC9" w:rsidP="1BF5904C">
      <w:pPr>
        <w:pStyle w:val="Heading1"/>
        <w:rPr>
          <w:rFonts w:ascii="Aptos Display" w:eastAsia="Aptos Display" w:hAnsi="Aptos Display" w:cs="Aptos Display"/>
          <w:b w:val="0"/>
          <w:bCs w:val="0"/>
        </w:rPr>
      </w:pPr>
      <w:r w:rsidRPr="1BF5904C">
        <w:rPr>
          <w:rFonts w:ascii="Aptos Display" w:eastAsia="Aptos Display" w:hAnsi="Aptos Display" w:cs="Aptos Display"/>
          <w:b w:val="0"/>
          <w:bCs w:val="0"/>
        </w:rPr>
        <w:t>Sheet</w:t>
      </w:r>
      <w:r w:rsidR="6B0FDADE" w:rsidRPr="1BF5904C">
        <w:rPr>
          <w:rFonts w:ascii="Aptos Display" w:eastAsia="Aptos Display" w:hAnsi="Aptos Display" w:cs="Aptos Display"/>
          <w:b w:val="0"/>
          <w:bCs w:val="0"/>
        </w:rPr>
        <w:t xml:space="preserve"> </w:t>
      </w:r>
      <w:r w:rsidRPr="1BF5904C">
        <w:rPr>
          <w:rFonts w:ascii="Aptos Display" w:eastAsia="Aptos Display" w:hAnsi="Aptos Display" w:cs="Aptos Display"/>
          <w:b w:val="0"/>
          <w:bCs w:val="0"/>
        </w:rPr>
        <w:t>26</w:t>
      </w:r>
      <w:r w:rsidR="2FF0E6B0" w:rsidRPr="1BF5904C">
        <w:rPr>
          <w:rFonts w:ascii="Aptos Display" w:eastAsia="Aptos Display" w:hAnsi="Aptos Display" w:cs="Aptos Display"/>
          <w:b w:val="0"/>
          <w:bCs w:val="0"/>
        </w:rPr>
        <w:t xml:space="preserve">: </w:t>
      </w:r>
      <w:r w:rsidRPr="1BF5904C">
        <w:rPr>
          <w:rFonts w:ascii="Aptos Display" w:eastAsia="Aptos Display" w:hAnsi="Aptos Display" w:cs="Aptos Display"/>
          <w:b w:val="0"/>
          <w:bCs w:val="0"/>
        </w:rPr>
        <w:t xml:space="preserve">Finglas Village / Mellowes Road </w:t>
      </w:r>
    </w:p>
    <w:p w14:paraId="6D7C1095" w14:textId="52F9BC76" w:rsidR="5AA7AC2C" w:rsidRDefault="5AA7AC2C" w:rsidP="1BF5904C">
      <w:pPr>
        <w:pStyle w:val="Subtitle"/>
        <w:rPr>
          <w:rFonts w:ascii="Aptos Display" w:eastAsia="Aptos Display" w:hAnsi="Aptos Display" w:cs="Aptos Display"/>
          <w:i w:val="0"/>
          <w:iCs w:val="0"/>
          <w:color w:val="auto"/>
        </w:rPr>
      </w:pPr>
      <w:r w:rsidRPr="1BF5904C">
        <w:rPr>
          <w:rFonts w:ascii="Aptos Display" w:eastAsia="Aptos Display" w:hAnsi="Aptos Display" w:cs="Aptos Display"/>
          <w:i w:val="0"/>
          <w:iCs w:val="0"/>
          <w:color w:val="auto"/>
        </w:rPr>
        <w:t>Key Features</w:t>
      </w:r>
    </w:p>
    <w:p w14:paraId="7383A83E" w14:textId="10EF6BE1" w:rsidR="00730C71" w:rsidRDefault="00730C71" w:rsidP="1BF5904C">
      <w:pPr>
        <w:pStyle w:val="BodyText0"/>
        <w:numPr>
          <w:ilvl w:val="0"/>
          <w:numId w:val="12"/>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Dedicated bus lanes in each direction</w:t>
      </w:r>
      <w:r w:rsidR="5071487C" w:rsidRPr="1BF5904C">
        <w:rPr>
          <w:rFonts w:ascii="Aptos Display" w:eastAsia="Aptos Display" w:hAnsi="Aptos Display" w:cs="Aptos Display"/>
          <w:sz w:val="24"/>
          <w:szCs w:val="24"/>
          <w:lang w:val="en-GB"/>
        </w:rPr>
        <w:t>.</w:t>
      </w:r>
    </w:p>
    <w:p w14:paraId="13AA79F1" w14:textId="76AA7199" w:rsidR="00730C71" w:rsidRDefault="00730C71" w:rsidP="1BF5904C">
      <w:pPr>
        <w:pStyle w:val="BodyText0"/>
        <w:numPr>
          <w:ilvl w:val="0"/>
          <w:numId w:val="12"/>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New cycle track on outbound carriageway terminating at Mellows Rd.</w:t>
      </w:r>
    </w:p>
    <w:p w14:paraId="1CDA5414" w14:textId="77777777" w:rsidR="00730C71" w:rsidRDefault="00730C71" w:rsidP="1BF5904C">
      <w:pPr>
        <w:pStyle w:val="BodyText0"/>
        <w:numPr>
          <w:ilvl w:val="0"/>
          <w:numId w:val="12"/>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Road widening on Mellowes road junction exit ramp, to facilitate new bus lane and cycle track from Church Street to Mellowes road</w:t>
      </w:r>
    </w:p>
    <w:p w14:paraId="7ED838FC" w14:textId="6E6301D5" w:rsidR="00730C71" w:rsidRDefault="00730C71" w:rsidP="1BF5904C">
      <w:pPr>
        <w:pStyle w:val="BodyText0"/>
        <w:numPr>
          <w:ilvl w:val="0"/>
          <w:numId w:val="12"/>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Road widening on Mellowes road junction entry ramp, to facilitate new bus lane (inbound)</w:t>
      </w:r>
      <w:r w:rsidR="0C262F12" w:rsidRPr="1BF5904C">
        <w:rPr>
          <w:rFonts w:ascii="Aptos Display" w:eastAsia="Aptos Display" w:hAnsi="Aptos Display" w:cs="Aptos Display"/>
          <w:sz w:val="24"/>
          <w:szCs w:val="24"/>
          <w:lang w:val="en-GB"/>
        </w:rPr>
        <w:t>.</w:t>
      </w:r>
    </w:p>
    <w:p w14:paraId="2453DFD1" w14:textId="51315DE0" w:rsidR="00F6581D" w:rsidRPr="00D46C3A" w:rsidRDefault="61084BC9" w:rsidP="1BF5904C">
      <w:pPr>
        <w:pStyle w:val="Heading1"/>
        <w:rPr>
          <w:rFonts w:ascii="Aptos Display" w:eastAsia="Aptos Display" w:hAnsi="Aptos Display" w:cs="Aptos Display"/>
          <w:b w:val="0"/>
          <w:bCs w:val="0"/>
        </w:rPr>
      </w:pPr>
      <w:r w:rsidRPr="1BF5904C">
        <w:rPr>
          <w:rFonts w:ascii="Aptos Display" w:eastAsia="Aptos Display" w:hAnsi="Aptos Display" w:cs="Aptos Display"/>
          <w:b w:val="0"/>
          <w:bCs w:val="0"/>
        </w:rPr>
        <w:t>Sheet 27</w:t>
      </w:r>
      <w:r w:rsidR="7C60A66B" w:rsidRPr="1BF5904C">
        <w:rPr>
          <w:rFonts w:ascii="Aptos Display" w:eastAsia="Aptos Display" w:hAnsi="Aptos Display" w:cs="Aptos Display"/>
          <w:b w:val="0"/>
          <w:bCs w:val="0"/>
        </w:rPr>
        <w:t xml:space="preserve">: </w:t>
      </w:r>
      <w:r w:rsidR="00730C71" w:rsidRPr="1BF5904C">
        <w:rPr>
          <w:rFonts w:ascii="Aptos Display" w:eastAsia="Aptos Display" w:hAnsi="Aptos Display" w:cs="Aptos Display"/>
          <w:b w:val="0"/>
          <w:bCs w:val="0"/>
        </w:rPr>
        <w:t>Finglas</w:t>
      </w:r>
      <w:r w:rsidRPr="1BF5904C">
        <w:rPr>
          <w:rFonts w:ascii="Aptos Display" w:eastAsia="Aptos Display" w:hAnsi="Aptos Display" w:cs="Aptos Display"/>
          <w:b w:val="0"/>
          <w:bCs w:val="0"/>
        </w:rPr>
        <w:t xml:space="preserve"> / Wellmount Road / Church Street</w:t>
      </w:r>
    </w:p>
    <w:p w14:paraId="24BC2654" w14:textId="2A895D52" w:rsidR="0310EF78" w:rsidRDefault="0310EF78" w:rsidP="1BF5904C">
      <w:pPr>
        <w:pStyle w:val="Subtitle"/>
        <w:rPr>
          <w:rFonts w:ascii="Aptos Display" w:eastAsia="Aptos Display" w:hAnsi="Aptos Display" w:cs="Aptos Display"/>
          <w:i w:val="0"/>
          <w:iCs w:val="0"/>
          <w:color w:val="auto"/>
        </w:rPr>
      </w:pPr>
      <w:r w:rsidRPr="1BF5904C">
        <w:rPr>
          <w:rFonts w:ascii="Aptos Display" w:eastAsia="Aptos Display" w:hAnsi="Aptos Display" w:cs="Aptos Display"/>
          <w:i w:val="0"/>
          <w:iCs w:val="0"/>
          <w:color w:val="auto"/>
        </w:rPr>
        <w:t>Key Features</w:t>
      </w:r>
    </w:p>
    <w:p w14:paraId="6FB46ABF" w14:textId="242EABBF" w:rsidR="009A5906" w:rsidRDefault="009A5906" w:rsidP="1BF5904C">
      <w:pPr>
        <w:pStyle w:val="BodyText0"/>
        <w:numPr>
          <w:ilvl w:val="0"/>
          <w:numId w:val="11"/>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Dedicated bus lanes in each direction.</w:t>
      </w:r>
    </w:p>
    <w:p w14:paraId="0EBE4BC3" w14:textId="366BC7E3" w:rsidR="009A5906" w:rsidRDefault="009A5906" w:rsidP="1BF5904C">
      <w:pPr>
        <w:pStyle w:val="BodyText0"/>
        <w:numPr>
          <w:ilvl w:val="0"/>
          <w:numId w:val="11"/>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Continuous segregated cycle tracks in both directions. </w:t>
      </w:r>
    </w:p>
    <w:p w14:paraId="56635CEF" w14:textId="5D2C2935" w:rsidR="00F6581D" w:rsidRPr="00D46C3A" w:rsidRDefault="00730C71" w:rsidP="1BF5904C">
      <w:pPr>
        <w:pStyle w:val="BodyText0"/>
        <w:numPr>
          <w:ilvl w:val="0"/>
          <w:numId w:val="11"/>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New </w:t>
      </w:r>
      <w:r w:rsidR="009A5906" w:rsidRPr="1BF5904C">
        <w:rPr>
          <w:rFonts w:ascii="Aptos Display" w:eastAsia="Aptos Display" w:hAnsi="Aptos Display" w:cs="Aptos Display"/>
          <w:sz w:val="24"/>
          <w:szCs w:val="24"/>
          <w:lang w:val="en-GB"/>
        </w:rPr>
        <w:t>bus stop</w:t>
      </w:r>
      <w:r w:rsidRPr="1BF5904C">
        <w:rPr>
          <w:rFonts w:ascii="Aptos Display" w:eastAsia="Aptos Display" w:hAnsi="Aptos Display" w:cs="Aptos Display"/>
          <w:sz w:val="24"/>
          <w:szCs w:val="24"/>
          <w:lang w:val="en-GB"/>
        </w:rPr>
        <w:t xml:space="preserve"> arrangements on Finglas Road.</w:t>
      </w:r>
    </w:p>
    <w:p w14:paraId="3CF11278" w14:textId="314A9BEC" w:rsidR="00F6581D" w:rsidRPr="00D46C3A" w:rsidRDefault="00016A39" w:rsidP="1BF5904C">
      <w:pPr>
        <w:pStyle w:val="BodyText0"/>
        <w:numPr>
          <w:ilvl w:val="0"/>
          <w:numId w:val="11"/>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lastRenderedPageBreak/>
        <w:t>Existing signalised junctions upgraded for pedestrian/cyclist facilities</w:t>
      </w:r>
      <w:r w:rsidR="00730C71" w:rsidRPr="1BF5904C">
        <w:rPr>
          <w:rFonts w:ascii="Aptos Display" w:eastAsia="Aptos Display" w:hAnsi="Aptos Display" w:cs="Aptos Display"/>
          <w:sz w:val="24"/>
          <w:szCs w:val="24"/>
          <w:lang w:val="en-GB"/>
        </w:rPr>
        <w:t xml:space="preserve"> at Church St and Wellmount R</w:t>
      </w:r>
      <w:r w:rsidR="54220A9E" w:rsidRPr="1BF5904C">
        <w:rPr>
          <w:rFonts w:ascii="Aptos Display" w:eastAsia="Aptos Display" w:hAnsi="Aptos Display" w:cs="Aptos Display"/>
          <w:sz w:val="24"/>
          <w:szCs w:val="24"/>
          <w:lang w:val="en-GB"/>
        </w:rPr>
        <w:t>oa</w:t>
      </w:r>
      <w:r w:rsidR="00730C71" w:rsidRPr="1BF5904C">
        <w:rPr>
          <w:rFonts w:ascii="Aptos Display" w:eastAsia="Aptos Display" w:hAnsi="Aptos Display" w:cs="Aptos Display"/>
          <w:sz w:val="24"/>
          <w:szCs w:val="24"/>
          <w:lang w:val="en-GB"/>
        </w:rPr>
        <w:t>d</w:t>
      </w:r>
      <w:r w:rsidRPr="1BF5904C">
        <w:rPr>
          <w:rFonts w:ascii="Aptos Display" w:eastAsia="Aptos Display" w:hAnsi="Aptos Display" w:cs="Aptos Display"/>
          <w:sz w:val="24"/>
          <w:szCs w:val="24"/>
          <w:lang w:val="en-GB"/>
        </w:rPr>
        <w:t>.</w:t>
      </w:r>
    </w:p>
    <w:p w14:paraId="075E50AD" w14:textId="5EBEABD9" w:rsidR="00F6581D" w:rsidRPr="00D46C3A" w:rsidRDefault="00016A39" w:rsidP="1BF5904C">
      <w:pPr>
        <w:pStyle w:val="BodyText0"/>
        <w:numPr>
          <w:ilvl w:val="0"/>
          <w:numId w:val="11"/>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Existing pedestrian bridge retained</w:t>
      </w:r>
      <w:r w:rsidR="009A5906" w:rsidRPr="1BF5904C">
        <w:rPr>
          <w:rFonts w:ascii="Aptos Display" w:eastAsia="Aptos Display" w:hAnsi="Aptos Display" w:cs="Aptos Display"/>
          <w:sz w:val="24"/>
          <w:szCs w:val="24"/>
          <w:lang w:val="en-GB"/>
        </w:rPr>
        <w:t xml:space="preserve"> at Church </w:t>
      </w:r>
      <w:r w:rsidR="00505235" w:rsidRPr="1BF5904C">
        <w:rPr>
          <w:rFonts w:ascii="Aptos Display" w:eastAsia="Aptos Display" w:hAnsi="Aptos Display" w:cs="Aptos Display"/>
          <w:sz w:val="24"/>
          <w:szCs w:val="24"/>
          <w:lang w:val="en-GB"/>
        </w:rPr>
        <w:t>Street.</w:t>
      </w:r>
    </w:p>
    <w:p w14:paraId="4849B079" w14:textId="73F281D4" w:rsidR="00F6581D" w:rsidRPr="00D46C3A" w:rsidRDefault="00016A39" w:rsidP="1BF5904C">
      <w:pPr>
        <w:pStyle w:val="BodyText0"/>
        <w:numPr>
          <w:ilvl w:val="0"/>
          <w:numId w:val="11"/>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Open wall/rail improvements for </w:t>
      </w:r>
      <w:r w:rsidR="00730C71" w:rsidRPr="1BF5904C">
        <w:rPr>
          <w:rFonts w:ascii="Aptos Display" w:eastAsia="Aptos Display" w:hAnsi="Aptos Display" w:cs="Aptos Display"/>
          <w:sz w:val="24"/>
          <w:szCs w:val="24"/>
          <w:lang w:val="en-GB"/>
        </w:rPr>
        <w:t>pedestrians from Church St</w:t>
      </w:r>
      <w:r w:rsidR="50666426" w:rsidRPr="1BF5904C">
        <w:rPr>
          <w:rFonts w:ascii="Aptos Display" w:eastAsia="Aptos Display" w:hAnsi="Aptos Display" w:cs="Aptos Display"/>
          <w:sz w:val="24"/>
          <w:szCs w:val="24"/>
          <w:lang w:val="en-GB"/>
        </w:rPr>
        <w:t>reet</w:t>
      </w:r>
      <w:r w:rsidR="00730C71" w:rsidRPr="1BF5904C">
        <w:rPr>
          <w:rFonts w:ascii="Aptos Display" w:eastAsia="Aptos Display" w:hAnsi="Aptos Display" w:cs="Aptos Display"/>
          <w:sz w:val="24"/>
          <w:szCs w:val="24"/>
          <w:lang w:val="en-GB"/>
        </w:rPr>
        <w:t xml:space="preserve"> to access new bus stop on Finglas R</w:t>
      </w:r>
      <w:r w:rsidR="4D5695C4" w:rsidRPr="1BF5904C">
        <w:rPr>
          <w:rFonts w:ascii="Aptos Display" w:eastAsia="Aptos Display" w:hAnsi="Aptos Display" w:cs="Aptos Display"/>
          <w:sz w:val="24"/>
          <w:szCs w:val="24"/>
          <w:lang w:val="en-GB"/>
        </w:rPr>
        <w:t>oa</w:t>
      </w:r>
      <w:r w:rsidR="00730C71" w:rsidRPr="1BF5904C">
        <w:rPr>
          <w:rFonts w:ascii="Aptos Display" w:eastAsia="Aptos Display" w:hAnsi="Aptos Display" w:cs="Aptos Display"/>
          <w:sz w:val="24"/>
          <w:szCs w:val="24"/>
          <w:lang w:val="en-GB"/>
        </w:rPr>
        <w:t>d (inbound)</w:t>
      </w:r>
      <w:r w:rsidRPr="1BF5904C">
        <w:rPr>
          <w:rFonts w:ascii="Aptos Display" w:eastAsia="Aptos Display" w:hAnsi="Aptos Display" w:cs="Aptos Display"/>
          <w:sz w:val="24"/>
          <w:szCs w:val="24"/>
          <w:lang w:val="en-GB"/>
        </w:rPr>
        <w:t>.</w:t>
      </w:r>
    </w:p>
    <w:p w14:paraId="4E03F191" w14:textId="77777777" w:rsidR="00F6581D" w:rsidRPr="00D46C3A" w:rsidRDefault="00016A39" w:rsidP="1BF5904C">
      <w:pPr>
        <w:pStyle w:val="BodyText0"/>
        <w:numPr>
          <w:ilvl w:val="0"/>
          <w:numId w:val="11"/>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Proposed toucan crossing added.</w:t>
      </w:r>
    </w:p>
    <w:p w14:paraId="085718D4" w14:textId="41C0FBA9" w:rsidR="00F6581D" w:rsidRPr="00D46C3A" w:rsidRDefault="61084BC9" w:rsidP="1BF5904C">
      <w:pPr>
        <w:pStyle w:val="Heading1"/>
        <w:rPr>
          <w:rFonts w:ascii="Aptos Display" w:eastAsia="Aptos Display" w:hAnsi="Aptos Display" w:cs="Aptos Display"/>
          <w:b w:val="0"/>
          <w:bCs w:val="0"/>
        </w:rPr>
      </w:pPr>
      <w:r w:rsidRPr="1BF5904C">
        <w:rPr>
          <w:rFonts w:ascii="Aptos Display" w:eastAsia="Aptos Display" w:hAnsi="Aptos Display" w:cs="Aptos Display"/>
          <w:b w:val="0"/>
          <w:bCs w:val="0"/>
        </w:rPr>
        <w:t>Sheet</w:t>
      </w:r>
      <w:r w:rsidR="78A6D78A" w:rsidRPr="1BF5904C">
        <w:rPr>
          <w:rFonts w:ascii="Aptos Display" w:eastAsia="Aptos Display" w:hAnsi="Aptos Display" w:cs="Aptos Display"/>
          <w:b w:val="0"/>
          <w:bCs w:val="0"/>
        </w:rPr>
        <w:t xml:space="preserve"> </w:t>
      </w:r>
      <w:r w:rsidRPr="1BF5904C">
        <w:rPr>
          <w:rFonts w:ascii="Aptos Display" w:eastAsia="Aptos Display" w:hAnsi="Aptos Display" w:cs="Aptos Display"/>
          <w:b w:val="0"/>
          <w:bCs w:val="0"/>
        </w:rPr>
        <w:t>28</w:t>
      </w:r>
      <w:r w:rsidR="0BC3D043" w:rsidRPr="1BF5904C">
        <w:rPr>
          <w:rFonts w:ascii="Aptos Display" w:eastAsia="Aptos Display" w:hAnsi="Aptos Display" w:cs="Aptos Display"/>
          <w:b w:val="0"/>
          <w:bCs w:val="0"/>
        </w:rPr>
        <w:t xml:space="preserve">: </w:t>
      </w:r>
      <w:r w:rsidRPr="1BF5904C">
        <w:rPr>
          <w:rFonts w:ascii="Aptos Display" w:eastAsia="Aptos Display" w:hAnsi="Aptos Display" w:cs="Aptos Display"/>
          <w:b w:val="0"/>
          <w:bCs w:val="0"/>
        </w:rPr>
        <w:t xml:space="preserve">Finglas </w:t>
      </w:r>
      <w:r w:rsidR="009A5906" w:rsidRPr="1BF5904C">
        <w:rPr>
          <w:rFonts w:ascii="Aptos Display" w:eastAsia="Aptos Display" w:hAnsi="Aptos Display" w:cs="Aptos Display"/>
          <w:b w:val="0"/>
          <w:bCs w:val="0"/>
        </w:rPr>
        <w:t>Road</w:t>
      </w:r>
      <w:r w:rsidRPr="1BF5904C">
        <w:rPr>
          <w:rFonts w:ascii="Aptos Display" w:eastAsia="Aptos Display" w:hAnsi="Aptos Display" w:cs="Aptos Display"/>
          <w:b w:val="0"/>
          <w:bCs w:val="0"/>
        </w:rPr>
        <w:t xml:space="preserve">/ </w:t>
      </w:r>
      <w:r w:rsidR="009A5906" w:rsidRPr="1BF5904C">
        <w:rPr>
          <w:rFonts w:ascii="Aptos Display" w:eastAsia="Aptos Display" w:hAnsi="Aptos Display" w:cs="Aptos Display"/>
          <w:b w:val="0"/>
          <w:bCs w:val="0"/>
        </w:rPr>
        <w:t>Finglas Place</w:t>
      </w:r>
    </w:p>
    <w:p w14:paraId="2B391B72" w14:textId="49D8D941" w:rsidR="0156DB36" w:rsidRDefault="0156DB36" w:rsidP="1BF5904C">
      <w:pPr>
        <w:pStyle w:val="Subtitle"/>
        <w:rPr>
          <w:rFonts w:ascii="Aptos Display" w:eastAsia="Aptos Display" w:hAnsi="Aptos Display" w:cs="Aptos Display"/>
          <w:i w:val="0"/>
          <w:iCs w:val="0"/>
          <w:color w:val="auto"/>
        </w:rPr>
      </w:pPr>
      <w:r w:rsidRPr="1BF5904C">
        <w:rPr>
          <w:rFonts w:ascii="Aptos Display" w:eastAsia="Aptos Display" w:hAnsi="Aptos Display" w:cs="Aptos Display"/>
          <w:i w:val="0"/>
          <w:iCs w:val="0"/>
          <w:color w:val="auto"/>
        </w:rPr>
        <w:t>Key Features</w:t>
      </w:r>
    </w:p>
    <w:p w14:paraId="1F067165" w14:textId="77777777" w:rsidR="009A5906" w:rsidRDefault="009A5906" w:rsidP="1BF5904C">
      <w:pPr>
        <w:pStyle w:val="BodyText0"/>
        <w:numPr>
          <w:ilvl w:val="0"/>
          <w:numId w:val="10"/>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Dedicated bus lanes in each direction.</w:t>
      </w:r>
    </w:p>
    <w:p w14:paraId="15DB7439" w14:textId="063B4E96" w:rsidR="009A5906" w:rsidRDefault="009A5906" w:rsidP="1BF5904C">
      <w:pPr>
        <w:pStyle w:val="BodyText0"/>
        <w:numPr>
          <w:ilvl w:val="0"/>
          <w:numId w:val="10"/>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Continuous segregated cycle tracks in both directions. </w:t>
      </w:r>
    </w:p>
    <w:p w14:paraId="78E76504" w14:textId="38CDC3A1" w:rsidR="009A5906" w:rsidRPr="00D46C3A" w:rsidRDefault="009A5906" w:rsidP="1BF5904C">
      <w:pPr>
        <w:pStyle w:val="BodyText0"/>
        <w:numPr>
          <w:ilvl w:val="0"/>
          <w:numId w:val="10"/>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Junction upgrade at Finglas Road and Finglas Road/ Finglas Place junctions to improve pedestrian/cyclist protection.</w:t>
      </w:r>
    </w:p>
    <w:p w14:paraId="53905632" w14:textId="1B308B07" w:rsidR="00F6581D" w:rsidRPr="00D46C3A" w:rsidRDefault="009A5906" w:rsidP="1BF5904C">
      <w:pPr>
        <w:pStyle w:val="BodyText0"/>
        <w:numPr>
          <w:ilvl w:val="0"/>
          <w:numId w:val="10"/>
        </w:numPr>
        <w:rPr>
          <w:rFonts w:ascii="Aptos Display" w:eastAsia="Aptos Display" w:hAnsi="Aptos Display" w:cs="Aptos Display"/>
          <w:sz w:val="24"/>
          <w:szCs w:val="24"/>
          <w:lang w:val="en-GB"/>
        </w:rPr>
      </w:pPr>
      <w:proofErr w:type="gramStart"/>
      <w:r w:rsidRPr="1BF5904C">
        <w:rPr>
          <w:rFonts w:ascii="Aptos Display" w:eastAsia="Aptos Display" w:hAnsi="Aptos Display" w:cs="Aptos Display"/>
          <w:sz w:val="24"/>
          <w:szCs w:val="24"/>
          <w:lang w:val="en-GB"/>
        </w:rPr>
        <w:t>New  bus</w:t>
      </w:r>
      <w:proofErr w:type="gramEnd"/>
      <w:r w:rsidRPr="1BF5904C">
        <w:rPr>
          <w:rFonts w:ascii="Aptos Display" w:eastAsia="Aptos Display" w:hAnsi="Aptos Display" w:cs="Aptos Display"/>
          <w:sz w:val="24"/>
          <w:szCs w:val="24"/>
          <w:lang w:val="en-GB"/>
        </w:rPr>
        <w:t xml:space="preserve"> stops arrangements along Finglas Road.</w:t>
      </w:r>
    </w:p>
    <w:p w14:paraId="1BBD7C39" w14:textId="60D81A51" w:rsidR="00F6581D" w:rsidRPr="00D46C3A" w:rsidRDefault="61084BC9" w:rsidP="1BF5904C">
      <w:pPr>
        <w:pStyle w:val="Heading1"/>
        <w:rPr>
          <w:rFonts w:ascii="Aptos Display" w:eastAsia="Aptos Display" w:hAnsi="Aptos Display" w:cs="Aptos Display"/>
          <w:b w:val="0"/>
          <w:bCs w:val="0"/>
        </w:rPr>
      </w:pPr>
      <w:r w:rsidRPr="1BF5904C">
        <w:rPr>
          <w:rFonts w:ascii="Aptos Display" w:eastAsia="Aptos Display" w:hAnsi="Aptos Display" w:cs="Aptos Display"/>
          <w:b w:val="0"/>
          <w:bCs w:val="0"/>
        </w:rPr>
        <w:t>Sheet 29</w:t>
      </w:r>
      <w:r w:rsidR="408387C4" w:rsidRPr="1BF5904C">
        <w:rPr>
          <w:rFonts w:ascii="Aptos Display" w:eastAsia="Aptos Display" w:hAnsi="Aptos Display" w:cs="Aptos Display"/>
          <w:b w:val="0"/>
          <w:bCs w:val="0"/>
        </w:rPr>
        <w:t xml:space="preserve">: </w:t>
      </w:r>
      <w:r w:rsidR="009A5906" w:rsidRPr="1BF5904C">
        <w:rPr>
          <w:rFonts w:ascii="Aptos Display" w:eastAsia="Aptos Display" w:hAnsi="Aptos Display" w:cs="Aptos Display"/>
          <w:b w:val="0"/>
          <w:bCs w:val="0"/>
        </w:rPr>
        <w:t xml:space="preserve">Finglas Road / </w:t>
      </w:r>
      <w:r w:rsidRPr="1BF5904C">
        <w:rPr>
          <w:rFonts w:ascii="Aptos Display" w:eastAsia="Aptos Display" w:hAnsi="Aptos Display" w:cs="Aptos Display"/>
          <w:b w:val="0"/>
          <w:bCs w:val="0"/>
        </w:rPr>
        <w:t>Clearwater Shopping Centre / Glenhill Road</w:t>
      </w:r>
    </w:p>
    <w:p w14:paraId="1443A21E" w14:textId="3B76FB1B" w:rsidR="2F8BDF4B" w:rsidRDefault="2F8BDF4B" w:rsidP="1BF5904C">
      <w:pPr>
        <w:pStyle w:val="Subtitle"/>
        <w:rPr>
          <w:rFonts w:ascii="Aptos Display" w:eastAsia="Aptos Display" w:hAnsi="Aptos Display" w:cs="Aptos Display"/>
          <w:i w:val="0"/>
          <w:iCs w:val="0"/>
          <w:color w:val="auto"/>
        </w:rPr>
      </w:pPr>
      <w:r w:rsidRPr="1BF5904C">
        <w:rPr>
          <w:rFonts w:ascii="Aptos Display" w:eastAsia="Aptos Display" w:hAnsi="Aptos Display" w:cs="Aptos Display"/>
          <w:i w:val="0"/>
          <w:iCs w:val="0"/>
          <w:color w:val="auto"/>
        </w:rPr>
        <w:t>Key Features</w:t>
      </w:r>
    </w:p>
    <w:p w14:paraId="6565505B" w14:textId="77777777" w:rsidR="009A5906" w:rsidRDefault="009A5906" w:rsidP="1BF5904C">
      <w:pPr>
        <w:pStyle w:val="BodyText0"/>
        <w:numPr>
          <w:ilvl w:val="0"/>
          <w:numId w:val="9"/>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Dedicated bus lanes in each direction.</w:t>
      </w:r>
    </w:p>
    <w:p w14:paraId="600CC819" w14:textId="7BFFF7A5" w:rsidR="009A5906" w:rsidRPr="00D46C3A" w:rsidRDefault="009A5906" w:rsidP="1BF5904C">
      <w:pPr>
        <w:pStyle w:val="BodyText0"/>
        <w:numPr>
          <w:ilvl w:val="0"/>
          <w:numId w:val="9"/>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Continuous segregated cycle tracks in both directions. </w:t>
      </w:r>
    </w:p>
    <w:p w14:paraId="49EA17E4" w14:textId="65FADE13" w:rsidR="00F6581D" w:rsidRPr="00D46C3A" w:rsidRDefault="00016A39" w:rsidP="1BF5904C">
      <w:pPr>
        <w:pStyle w:val="BodyText0"/>
        <w:numPr>
          <w:ilvl w:val="0"/>
          <w:numId w:val="9"/>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New bus stop arrangements at Clearwater S</w:t>
      </w:r>
      <w:r w:rsidR="73EC1774" w:rsidRPr="1BF5904C">
        <w:rPr>
          <w:rFonts w:ascii="Aptos Display" w:eastAsia="Aptos Display" w:hAnsi="Aptos Display" w:cs="Aptos Display"/>
          <w:sz w:val="24"/>
          <w:szCs w:val="24"/>
          <w:lang w:val="en-GB"/>
        </w:rPr>
        <w:t xml:space="preserve">hopping </w:t>
      </w:r>
      <w:r w:rsidRPr="1BF5904C">
        <w:rPr>
          <w:rFonts w:ascii="Aptos Display" w:eastAsia="Aptos Display" w:hAnsi="Aptos Display" w:cs="Aptos Display"/>
          <w:sz w:val="24"/>
          <w:szCs w:val="24"/>
          <w:lang w:val="en-GB"/>
        </w:rPr>
        <w:t>C</w:t>
      </w:r>
      <w:r w:rsidR="40AF99A1" w:rsidRPr="1BF5904C">
        <w:rPr>
          <w:rFonts w:ascii="Aptos Display" w:eastAsia="Aptos Display" w:hAnsi="Aptos Display" w:cs="Aptos Display"/>
          <w:sz w:val="24"/>
          <w:szCs w:val="24"/>
          <w:lang w:val="en-GB"/>
        </w:rPr>
        <w:t>entre</w:t>
      </w:r>
      <w:r w:rsidRPr="1BF5904C">
        <w:rPr>
          <w:rFonts w:ascii="Aptos Display" w:eastAsia="Aptos Display" w:hAnsi="Aptos Display" w:cs="Aptos Display"/>
          <w:sz w:val="24"/>
          <w:szCs w:val="24"/>
          <w:lang w:val="en-GB"/>
        </w:rPr>
        <w:t>.</w:t>
      </w:r>
    </w:p>
    <w:p w14:paraId="34A36AFB" w14:textId="43546F8B" w:rsidR="00F6581D" w:rsidRPr="00D46C3A" w:rsidRDefault="00016A39" w:rsidP="1BF5904C">
      <w:pPr>
        <w:pStyle w:val="BodyText0"/>
        <w:numPr>
          <w:ilvl w:val="0"/>
          <w:numId w:val="9"/>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Existing </w:t>
      </w:r>
      <w:r w:rsidR="009A5906" w:rsidRPr="1BF5904C">
        <w:rPr>
          <w:rFonts w:ascii="Aptos Display" w:eastAsia="Aptos Display" w:hAnsi="Aptos Display" w:cs="Aptos Display"/>
          <w:sz w:val="24"/>
          <w:szCs w:val="24"/>
          <w:lang w:val="en-GB"/>
        </w:rPr>
        <w:t xml:space="preserve">Finglas Road/ Glenhill Road </w:t>
      </w:r>
      <w:r w:rsidRPr="1BF5904C">
        <w:rPr>
          <w:rFonts w:ascii="Aptos Display" w:eastAsia="Aptos Display" w:hAnsi="Aptos Display" w:cs="Aptos Display"/>
          <w:sz w:val="24"/>
          <w:szCs w:val="24"/>
          <w:lang w:val="en-GB"/>
        </w:rPr>
        <w:t xml:space="preserve">signalised junction upgraded </w:t>
      </w:r>
      <w:r w:rsidR="009A5906" w:rsidRPr="1BF5904C">
        <w:rPr>
          <w:rFonts w:ascii="Aptos Display" w:eastAsia="Aptos Display" w:hAnsi="Aptos Display" w:cs="Aptos Display"/>
          <w:sz w:val="24"/>
          <w:szCs w:val="24"/>
          <w:lang w:val="en-GB"/>
        </w:rPr>
        <w:t>to enhance</w:t>
      </w:r>
      <w:r w:rsidRPr="1BF5904C">
        <w:rPr>
          <w:rFonts w:ascii="Aptos Display" w:eastAsia="Aptos Display" w:hAnsi="Aptos Display" w:cs="Aptos Display"/>
          <w:sz w:val="24"/>
          <w:szCs w:val="24"/>
          <w:lang w:val="en-GB"/>
        </w:rPr>
        <w:t xml:space="preserve"> pedestrian/cyclist safety.</w:t>
      </w:r>
    </w:p>
    <w:p w14:paraId="5010008F" w14:textId="3A1C06EC" w:rsidR="00F6581D" w:rsidRPr="00D46C3A" w:rsidRDefault="61084BC9" w:rsidP="1BF5904C">
      <w:pPr>
        <w:pStyle w:val="Heading1"/>
        <w:rPr>
          <w:rFonts w:ascii="Aptos Display" w:eastAsia="Aptos Display" w:hAnsi="Aptos Display" w:cs="Aptos Display"/>
          <w:b w:val="0"/>
          <w:bCs w:val="0"/>
        </w:rPr>
      </w:pPr>
      <w:r w:rsidRPr="1BF5904C">
        <w:rPr>
          <w:rFonts w:ascii="Aptos Display" w:eastAsia="Aptos Display" w:hAnsi="Aptos Display" w:cs="Aptos Display"/>
          <w:b w:val="0"/>
          <w:bCs w:val="0"/>
        </w:rPr>
        <w:t>Sheet 30</w:t>
      </w:r>
      <w:r w:rsidR="29F0A202" w:rsidRPr="1BF5904C">
        <w:rPr>
          <w:rFonts w:ascii="Aptos Display" w:eastAsia="Aptos Display" w:hAnsi="Aptos Display" w:cs="Aptos Display"/>
          <w:b w:val="0"/>
          <w:bCs w:val="0"/>
        </w:rPr>
        <w:t xml:space="preserve">: </w:t>
      </w:r>
      <w:r w:rsidR="009A5906" w:rsidRPr="1BF5904C">
        <w:rPr>
          <w:rFonts w:ascii="Aptos Display" w:eastAsia="Aptos Display" w:hAnsi="Aptos Display" w:cs="Aptos Display"/>
          <w:b w:val="0"/>
          <w:bCs w:val="0"/>
        </w:rPr>
        <w:t xml:space="preserve">Finglas Road / </w:t>
      </w:r>
      <w:r w:rsidRPr="1BF5904C">
        <w:rPr>
          <w:rFonts w:ascii="Aptos Display" w:eastAsia="Aptos Display" w:hAnsi="Aptos Display" w:cs="Aptos Display"/>
          <w:b w:val="0"/>
          <w:bCs w:val="0"/>
        </w:rPr>
        <w:t>Premier Square / The Griffith / Ardmore Hotel</w:t>
      </w:r>
    </w:p>
    <w:p w14:paraId="729432B7" w14:textId="050DAB04" w:rsidR="3E117925" w:rsidRDefault="3E117925" w:rsidP="1BF5904C">
      <w:pPr>
        <w:pStyle w:val="Subtitle"/>
        <w:rPr>
          <w:rFonts w:ascii="Aptos Display" w:eastAsia="Aptos Display" w:hAnsi="Aptos Display" w:cs="Aptos Display"/>
          <w:i w:val="0"/>
          <w:iCs w:val="0"/>
          <w:color w:val="auto"/>
        </w:rPr>
      </w:pPr>
      <w:r w:rsidRPr="1BF5904C">
        <w:rPr>
          <w:rFonts w:ascii="Aptos Display" w:eastAsia="Aptos Display" w:hAnsi="Aptos Display" w:cs="Aptos Display"/>
          <w:i w:val="0"/>
          <w:iCs w:val="0"/>
          <w:color w:val="auto"/>
        </w:rPr>
        <w:t>Key Features</w:t>
      </w:r>
    </w:p>
    <w:p w14:paraId="64C06C50" w14:textId="77777777" w:rsidR="009A5906" w:rsidRDefault="009A5906" w:rsidP="1BF5904C">
      <w:pPr>
        <w:pStyle w:val="BodyText0"/>
        <w:numPr>
          <w:ilvl w:val="0"/>
          <w:numId w:val="8"/>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Dedicated bus lanes in each direction.</w:t>
      </w:r>
    </w:p>
    <w:p w14:paraId="45083345" w14:textId="77777777" w:rsidR="009A5906" w:rsidRPr="00D46C3A" w:rsidRDefault="009A5906" w:rsidP="1BF5904C">
      <w:pPr>
        <w:pStyle w:val="BodyText0"/>
        <w:numPr>
          <w:ilvl w:val="0"/>
          <w:numId w:val="8"/>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Continuous segregated cycle tracks in both directions. </w:t>
      </w:r>
    </w:p>
    <w:p w14:paraId="1E96A745" w14:textId="6F3F9669" w:rsidR="00F6581D" w:rsidRDefault="00016A39" w:rsidP="1BF5904C">
      <w:pPr>
        <w:pStyle w:val="BodyText0"/>
        <w:numPr>
          <w:ilvl w:val="0"/>
          <w:numId w:val="8"/>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lastRenderedPageBreak/>
        <w:t>New bus stops on both sides of Finglas Road</w:t>
      </w:r>
      <w:r w:rsidR="009A5906" w:rsidRPr="1BF5904C">
        <w:rPr>
          <w:rFonts w:ascii="Aptos Display" w:eastAsia="Aptos Display" w:hAnsi="Aptos Display" w:cs="Aptos Display"/>
          <w:sz w:val="24"/>
          <w:szCs w:val="24"/>
          <w:lang w:val="en-GB"/>
        </w:rPr>
        <w:t xml:space="preserve"> adjacent the Ardmore Hotel (outbound) and Premier Square (inbound)</w:t>
      </w:r>
      <w:r w:rsidRPr="1BF5904C">
        <w:rPr>
          <w:rFonts w:ascii="Aptos Display" w:eastAsia="Aptos Display" w:hAnsi="Aptos Display" w:cs="Aptos Display"/>
          <w:sz w:val="24"/>
          <w:szCs w:val="24"/>
          <w:lang w:val="en-GB"/>
        </w:rPr>
        <w:t>.</w:t>
      </w:r>
    </w:p>
    <w:p w14:paraId="709B608F" w14:textId="12FA59A9" w:rsidR="009A5906" w:rsidRPr="00D46C3A" w:rsidRDefault="009A5906" w:rsidP="1BF5904C">
      <w:pPr>
        <w:pStyle w:val="BodyText0"/>
        <w:numPr>
          <w:ilvl w:val="0"/>
          <w:numId w:val="8"/>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Existing Finglas Road/ The Griffith signalised junction upgraded to enhance pedestrian/cyclist safety</w:t>
      </w:r>
      <w:r w:rsidR="4C05245C" w:rsidRPr="1BF5904C">
        <w:rPr>
          <w:rFonts w:ascii="Aptos Display" w:eastAsia="Aptos Display" w:hAnsi="Aptos Display" w:cs="Aptos Display"/>
          <w:sz w:val="24"/>
          <w:szCs w:val="24"/>
          <w:lang w:val="en-GB"/>
        </w:rPr>
        <w:t>.</w:t>
      </w:r>
    </w:p>
    <w:p w14:paraId="37C0C271" w14:textId="60E2019C" w:rsidR="00F6581D" w:rsidRPr="00D46C3A" w:rsidRDefault="00016A39" w:rsidP="1BF5904C">
      <w:pPr>
        <w:pStyle w:val="BodyText0"/>
        <w:numPr>
          <w:ilvl w:val="0"/>
          <w:numId w:val="8"/>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Raised table side‑entry treatments</w:t>
      </w:r>
      <w:r w:rsidR="009A5906" w:rsidRPr="1BF5904C">
        <w:rPr>
          <w:rFonts w:ascii="Aptos Display" w:eastAsia="Aptos Display" w:hAnsi="Aptos Display" w:cs="Aptos Display"/>
          <w:sz w:val="24"/>
          <w:szCs w:val="24"/>
          <w:lang w:val="en-GB"/>
        </w:rPr>
        <w:t xml:space="preserve"> for side roads</w:t>
      </w:r>
      <w:r w:rsidRPr="1BF5904C">
        <w:rPr>
          <w:rFonts w:ascii="Aptos Display" w:eastAsia="Aptos Display" w:hAnsi="Aptos Display" w:cs="Aptos Display"/>
          <w:sz w:val="24"/>
          <w:szCs w:val="24"/>
          <w:lang w:val="en-GB"/>
        </w:rPr>
        <w:t>.</w:t>
      </w:r>
    </w:p>
    <w:p w14:paraId="314658E7" w14:textId="60594100" w:rsidR="00F6581D" w:rsidRPr="00D46C3A" w:rsidRDefault="61084BC9" w:rsidP="1BF5904C">
      <w:pPr>
        <w:pStyle w:val="Heading1"/>
        <w:rPr>
          <w:rFonts w:ascii="Aptos Display" w:eastAsia="Aptos Display" w:hAnsi="Aptos Display" w:cs="Aptos Display"/>
          <w:b w:val="0"/>
          <w:bCs w:val="0"/>
        </w:rPr>
      </w:pPr>
      <w:r w:rsidRPr="1BF5904C">
        <w:rPr>
          <w:rFonts w:ascii="Aptos Display" w:eastAsia="Aptos Display" w:hAnsi="Aptos Display" w:cs="Aptos Display"/>
          <w:b w:val="0"/>
          <w:bCs w:val="0"/>
        </w:rPr>
        <w:t>Sheet</w:t>
      </w:r>
      <w:r w:rsidR="274924FF" w:rsidRPr="1BF5904C">
        <w:rPr>
          <w:rFonts w:ascii="Aptos Display" w:eastAsia="Aptos Display" w:hAnsi="Aptos Display" w:cs="Aptos Display"/>
          <w:b w:val="0"/>
          <w:bCs w:val="0"/>
        </w:rPr>
        <w:t xml:space="preserve"> </w:t>
      </w:r>
      <w:r w:rsidRPr="1BF5904C">
        <w:rPr>
          <w:rFonts w:ascii="Aptos Display" w:eastAsia="Aptos Display" w:hAnsi="Aptos Display" w:cs="Aptos Display"/>
          <w:b w:val="0"/>
          <w:bCs w:val="0"/>
        </w:rPr>
        <w:t>31</w:t>
      </w:r>
      <w:r w:rsidR="02AF04E4" w:rsidRPr="1BF5904C">
        <w:rPr>
          <w:rFonts w:ascii="Aptos Display" w:eastAsia="Aptos Display" w:hAnsi="Aptos Display" w:cs="Aptos Display"/>
          <w:b w:val="0"/>
          <w:bCs w:val="0"/>
        </w:rPr>
        <w:t xml:space="preserve">: </w:t>
      </w:r>
      <w:r w:rsidRPr="1BF5904C">
        <w:rPr>
          <w:rFonts w:ascii="Aptos Display" w:eastAsia="Aptos Display" w:hAnsi="Aptos Display" w:cs="Aptos Display"/>
          <w:b w:val="0"/>
          <w:bCs w:val="0"/>
        </w:rPr>
        <w:t>Prospect Hill / Tolka Valley Road / Craigie Court</w:t>
      </w:r>
    </w:p>
    <w:p w14:paraId="26397DC4" w14:textId="75CF278F" w:rsidR="5EF10171" w:rsidRDefault="5EF10171" w:rsidP="1BF5904C">
      <w:pPr>
        <w:pStyle w:val="Subtitle"/>
        <w:rPr>
          <w:rFonts w:ascii="Aptos Display" w:eastAsia="Aptos Display" w:hAnsi="Aptos Display" w:cs="Aptos Display"/>
          <w:i w:val="0"/>
          <w:iCs w:val="0"/>
          <w:color w:val="auto"/>
        </w:rPr>
      </w:pPr>
      <w:r w:rsidRPr="1BF5904C">
        <w:rPr>
          <w:rFonts w:ascii="Aptos Display" w:eastAsia="Aptos Display" w:hAnsi="Aptos Display" w:cs="Aptos Display"/>
          <w:i w:val="0"/>
          <w:iCs w:val="0"/>
          <w:color w:val="auto"/>
        </w:rPr>
        <w:t>Key Features</w:t>
      </w:r>
    </w:p>
    <w:p w14:paraId="32754F0D" w14:textId="77777777" w:rsidR="009A5906" w:rsidRDefault="009A5906" w:rsidP="1BF5904C">
      <w:pPr>
        <w:pStyle w:val="BodyText0"/>
        <w:numPr>
          <w:ilvl w:val="0"/>
          <w:numId w:val="7"/>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Dedicated bus lanes in each direction.</w:t>
      </w:r>
    </w:p>
    <w:p w14:paraId="4A6F7F59" w14:textId="4B0D966F" w:rsidR="009A5906" w:rsidRDefault="009A5906" w:rsidP="1BF5904C">
      <w:pPr>
        <w:pStyle w:val="BodyText0"/>
        <w:numPr>
          <w:ilvl w:val="0"/>
          <w:numId w:val="7"/>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Continuous segregated cycle tracks in both directions. </w:t>
      </w:r>
    </w:p>
    <w:p w14:paraId="41429F0C" w14:textId="2F2F7209" w:rsidR="009A5906" w:rsidRPr="00D46C3A" w:rsidRDefault="009A5906" w:rsidP="1BF5904C">
      <w:pPr>
        <w:pStyle w:val="BodyText0"/>
        <w:numPr>
          <w:ilvl w:val="0"/>
          <w:numId w:val="7"/>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Existing Finglas Road/ Tolka Valley Road signalised junction upgraded to enhance pedestrian/cyclist safety</w:t>
      </w:r>
      <w:r w:rsidR="58A1D55C" w:rsidRPr="1BF5904C">
        <w:rPr>
          <w:rFonts w:ascii="Aptos Display" w:eastAsia="Aptos Display" w:hAnsi="Aptos Display" w:cs="Aptos Display"/>
          <w:sz w:val="24"/>
          <w:szCs w:val="24"/>
          <w:lang w:val="en-GB"/>
        </w:rPr>
        <w:t>.</w:t>
      </w:r>
    </w:p>
    <w:p w14:paraId="4F941E54" w14:textId="5F82DDDE" w:rsidR="00F6581D" w:rsidRPr="00D46C3A" w:rsidRDefault="61084BC9" w:rsidP="1BF5904C">
      <w:pPr>
        <w:pStyle w:val="Heading1"/>
        <w:rPr>
          <w:rFonts w:ascii="Aptos Display" w:eastAsia="Aptos Display" w:hAnsi="Aptos Display" w:cs="Aptos Display"/>
          <w:b w:val="0"/>
          <w:bCs w:val="0"/>
        </w:rPr>
      </w:pPr>
      <w:r w:rsidRPr="1BF5904C">
        <w:rPr>
          <w:rFonts w:ascii="Aptos Display" w:eastAsia="Aptos Display" w:hAnsi="Aptos Display" w:cs="Aptos Display"/>
          <w:b w:val="0"/>
          <w:bCs w:val="0"/>
        </w:rPr>
        <w:t>S</w:t>
      </w:r>
      <w:r w:rsidR="16AE2818" w:rsidRPr="1BF5904C">
        <w:rPr>
          <w:rFonts w:ascii="Aptos Display" w:eastAsia="Aptos Display" w:hAnsi="Aptos Display" w:cs="Aptos Display"/>
          <w:b w:val="0"/>
          <w:bCs w:val="0"/>
        </w:rPr>
        <w:t>heet</w:t>
      </w:r>
      <w:r w:rsidRPr="1BF5904C">
        <w:rPr>
          <w:rFonts w:ascii="Aptos Display" w:eastAsia="Aptos Display" w:hAnsi="Aptos Display" w:cs="Aptos Display"/>
          <w:b w:val="0"/>
          <w:bCs w:val="0"/>
        </w:rPr>
        <w:t xml:space="preserve"> 32</w:t>
      </w:r>
      <w:r w:rsidR="047EBF6E" w:rsidRPr="1BF5904C">
        <w:rPr>
          <w:rFonts w:ascii="Aptos Display" w:eastAsia="Aptos Display" w:hAnsi="Aptos Display" w:cs="Aptos Display"/>
          <w:b w:val="0"/>
          <w:bCs w:val="0"/>
        </w:rPr>
        <w:t>:</w:t>
      </w:r>
      <w:r w:rsidRPr="1BF5904C">
        <w:rPr>
          <w:rFonts w:ascii="Aptos Display" w:eastAsia="Aptos Display" w:hAnsi="Aptos Display" w:cs="Aptos Display"/>
          <w:b w:val="0"/>
          <w:bCs w:val="0"/>
        </w:rPr>
        <w:t xml:space="preserve"> </w:t>
      </w:r>
      <w:r w:rsidR="009A5906" w:rsidRPr="1BF5904C">
        <w:rPr>
          <w:rFonts w:ascii="Aptos Display" w:eastAsia="Aptos Display" w:hAnsi="Aptos Display" w:cs="Aptos Display"/>
          <w:b w:val="0"/>
          <w:bCs w:val="0"/>
        </w:rPr>
        <w:t>Finglas Road</w:t>
      </w:r>
      <w:r w:rsidRPr="1BF5904C">
        <w:rPr>
          <w:rFonts w:ascii="Aptos Display" w:eastAsia="Aptos Display" w:hAnsi="Aptos Display" w:cs="Aptos Display"/>
          <w:b w:val="0"/>
          <w:bCs w:val="0"/>
        </w:rPr>
        <w:t xml:space="preserve"> / Old Finglas Road </w:t>
      </w:r>
    </w:p>
    <w:p w14:paraId="6798F211" w14:textId="05C245D6" w:rsidR="525DA388" w:rsidRDefault="525DA388" w:rsidP="1BF5904C">
      <w:pPr>
        <w:pStyle w:val="Subtitle"/>
        <w:rPr>
          <w:rFonts w:ascii="Aptos Display" w:eastAsia="Aptos Display" w:hAnsi="Aptos Display" w:cs="Aptos Display"/>
          <w:i w:val="0"/>
          <w:iCs w:val="0"/>
          <w:color w:val="auto"/>
        </w:rPr>
      </w:pPr>
      <w:r w:rsidRPr="1BF5904C">
        <w:rPr>
          <w:rFonts w:ascii="Aptos Display" w:eastAsia="Aptos Display" w:hAnsi="Aptos Display" w:cs="Aptos Display"/>
          <w:i w:val="0"/>
          <w:iCs w:val="0"/>
          <w:color w:val="auto"/>
        </w:rPr>
        <w:t>Key Features</w:t>
      </w:r>
    </w:p>
    <w:p w14:paraId="659A5CCD" w14:textId="77777777" w:rsidR="009A5906" w:rsidRDefault="009A5906" w:rsidP="1BF5904C">
      <w:pPr>
        <w:pStyle w:val="BodyText0"/>
        <w:numPr>
          <w:ilvl w:val="0"/>
          <w:numId w:val="6"/>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Dedicated bus lanes in each direction.</w:t>
      </w:r>
    </w:p>
    <w:p w14:paraId="14C1B06F" w14:textId="54E1B043" w:rsidR="009A5906" w:rsidRPr="00D46C3A" w:rsidRDefault="009A5906" w:rsidP="1BF5904C">
      <w:pPr>
        <w:pStyle w:val="BodyText0"/>
        <w:numPr>
          <w:ilvl w:val="0"/>
          <w:numId w:val="6"/>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Continuous segregated cycle tracks in both directions. </w:t>
      </w:r>
    </w:p>
    <w:p w14:paraId="47411585" w14:textId="6925D9BA" w:rsidR="008F2F13" w:rsidRDefault="00016A39" w:rsidP="1BF5904C">
      <w:pPr>
        <w:pStyle w:val="BodyText0"/>
        <w:numPr>
          <w:ilvl w:val="0"/>
          <w:numId w:val="6"/>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Tie‑in with Tolka Valley Cycle Route</w:t>
      </w:r>
      <w:r w:rsidR="4757AD2B" w:rsidRPr="1BF5904C">
        <w:rPr>
          <w:rFonts w:ascii="Aptos Display" w:eastAsia="Aptos Display" w:hAnsi="Aptos Display" w:cs="Aptos Display"/>
          <w:sz w:val="24"/>
          <w:szCs w:val="24"/>
          <w:lang w:val="en-GB"/>
        </w:rPr>
        <w:t>.</w:t>
      </w:r>
    </w:p>
    <w:p w14:paraId="3D6B85C2" w14:textId="297C9027" w:rsidR="00F6581D" w:rsidRPr="00D46C3A" w:rsidRDefault="008F2F13" w:rsidP="1BF5904C">
      <w:pPr>
        <w:pStyle w:val="BodyText0"/>
        <w:numPr>
          <w:ilvl w:val="0"/>
          <w:numId w:val="6"/>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Existing Finglas Road/ Old Finglas road signalised junction upgraded to enhance pedestrian/cyclist safety.</w:t>
      </w:r>
    </w:p>
    <w:p w14:paraId="60F74003" w14:textId="1A972EC1" w:rsidR="00F6581D" w:rsidRPr="00D46C3A" w:rsidRDefault="00016A39" w:rsidP="1BF5904C">
      <w:pPr>
        <w:pStyle w:val="BodyText0"/>
        <w:numPr>
          <w:ilvl w:val="0"/>
          <w:numId w:val="6"/>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New toucan crossing connecting Finglas Road to</w:t>
      </w:r>
      <w:r w:rsidR="008F2F13" w:rsidRPr="1BF5904C">
        <w:rPr>
          <w:rFonts w:ascii="Aptos Display" w:eastAsia="Aptos Display" w:hAnsi="Aptos Display" w:cs="Aptos Display"/>
          <w:sz w:val="24"/>
          <w:szCs w:val="24"/>
          <w:lang w:val="en-GB"/>
        </w:rPr>
        <w:t xml:space="preserve"> Toka Valley</w:t>
      </w:r>
      <w:r w:rsidRPr="1BF5904C">
        <w:rPr>
          <w:rFonts w:ascii="Aptos Display" w:eastAsia="Aptos Display" w:hAnsi="Aptos Display" w:cs="Aptos Display"/>
          <w:sz w:val="24"/>
          <w:szCs w:val="24"/>
          <w:lang w:val="en-GB"/>
        </w:rPr>
        <w:t xml:space="preserve"> cycle route.</w:t>
      </w:r>
    </w:p>
    <w:p w14:paraId="085F9972" w14:textId="77777777" w:rsidR="00F6581D" w:rsidRPr="00D46C3A" w:rsidRDefault="00016A39" w:rsidP="1BF5904C">
      <w:pPr>
        <w:pStyle w:val="BodyText0"/>
        <w:numPr>
          <w:ilvl w:val="0"/>
          <w:numId w:val="6"/>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New bus stop arrangements both directions.</w:t>
      </w:r>
    </w:p>
    <w:p w14:paraId="2F66FD7C" w14:textId="4253028A" w:rsidR="00F6581D" w:rsidRPr="00D46C3A" w:rsidRDefault="61084BC9" w:rsidP="1BF5904C">
      <w:pPr>
        <w:pStyle w:val="Heading1"/>
        <w:rPr>
          <w:rFonts w:ascii="Aptos Display" w:eastAsia="Aptos Display" w:hAnsi="Aptos Display" w:cs="Aptos Display"/>
          <w:b w:val="0"/>
          <w:bCs w:val="0"/>
        </w:rPr>
      </w:pPr>
      <w:r w:rsidRPr="1BF5904C">
        <w:rPr>
          <w:rFonts w:ascii="Aptos Display" w:eastAsia="Aptos Display" w:hAnsi="Aptos Display" w:cs="Aptos Display"/>
          <w:b w:val="0"/>
          <w:bCs w:val="0"/>
        </w:rPr>
        <w:t>S</w:t>
      </w:r>
      <w:r w:rsidR="1BB89DA6" w:rsidRPr="1BF5904C">
        <w:rPr>
          <w:rFonts w:ascii="Aptos Display" w:eastAsia="Aptos Display" w:hAnsi="Aptos Display" w:cs="Aptos Display"/>
          <w:b w:val="0"/>
          <w:bCs w:val="0"/>
        </w:rPr>
        <w:t xml:space="preserve">heet </w:t>
      </w:r>
      <w:r w:rsidRPr="1BF5904C">
        <w:rPr>
          <w:rFonts w:ascii="Aptos Display" w:eastAsia="Aptos Display" w:hAnsi="Aptos Display" w:cs="Aptos Display"/>
          <w:b w:val="0"/>
          <w:bCs w:val="0"/>
        </w:rPr>
        <w:t>33</w:t>
      </w:r>
      <w:r w:rsidR="23C9BA59" w:rsidRPr="1BF5904C">
        <w:rPr>
          <w:rFonts w:ascii="Aptos Display" w:eastAsia="Aptos Display" w:hAnsi="Aptos Display" w:cs="Aptos Display"/>
          <w:b w:val="0"/>
          <w:bCs w:val="0"/>
        </w:rPr>
        <w:t>:</w:t>
      </w:r>
      <w:r w:rsidRPr="1BF5904C">
        <w:rPr>
          <w:rFonts w:ascii="Aptos Display" w:eastAsia="Aptos Display" w:hAnsi="Aptos Display" w:cs="Aptos Display"/>
          <w:b w:val="0"/>
          <w:bCs w:val="0"/>
        </w:rPr>
        <w:t xml:space="preserve"> </w:t>
      </w:r>
      <w:r w:rsidR="006A7176" w:rsidRPr="1BF5904C">
        <w:rPr>
          <w:rFonts w:ascii="Aptos Display" w:eastAsia="Aptos Display" w:hAnsi="Aptos Display" w:cs="Aptos Display"/>
          <w:b w:val="0"/>
          <w:bCs w:val="0"/>
        </w:rPr>
        <w:t xml:space="preserve">Finglas Road / </w:t>
      </w:r>
      <w:r w:rsidRPr="1BF5904C">
        <w:rPr>
          <w:rFonts w:ascii="Aptos Display" w:eastAsia="Aptos Display" w:hAnsi="Aptos Display" w:cs="Aptos Display"/>
          <w:b w:val="0"/>
          <w:bCs w:val="0"/>
        </w:rPr>
        <w:t>Ballyboggan Road / Glasnevin Cemetery</w:t>
      </w:r>
    </w:p>
    <w:p w14:paraId="3D14021F" w14:textId="3523B7DC" w:rsidR="653679BB" w:rsidRDefault="653679BB" w:rsidP="1BF5904C">
      <w:pPr>
        <w:pStyle w:val="Subtitle"/>
        <w:rPr>
          <w:rFonts w:ascii="Aptos Display" w:eastAsia="Aptos Display" w:hAnsi="Aptos Display" w:cs="Aptos Display"/>
          <w:i w:val="0"/>
          <w:iCs w:val="0"/>
          <w:color w:val="auto"/>
        </w:rPr>
      </w:pPr>
      <w:r w:rsidRPr="1BF5904C">
        <w:rPr>
          <w:rFonts w:ascii="Aptos Display" w:eastAsia="Aptos Display" w:hAnsi="Aptos Display" w:cs="Aptos Display"/>
          <w:i w:val="0"/>
          <w:iCs w:val="0"/>
          <w:color w:val="auto"/>
        </w:rPr>
        <w:t>Key Features</w:t>
      </w:r>
    </w:p>
    <w:p w14:paraId="7D2E1A03" w14:textId="77777777" w:rsidR="006A7176" w:rsidRDefault="006A7176" w:rsidP="1BF5904C">
      <w:pPr>
        <w:pStyle w:val="BodyText0"/>
        <w:numPr>
          <w:ilvl w:val="0"/>
          <w:numId w:val="5"/>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Dedicated bus lanes in each direction.</w:t>
      </w:r>
    </w:p>
    <w:p w14:paraId="6CA8E1FE" w14:textId="77777777" w:rsidR="006A7176" w:rsidRPr="00D46C3A" w:rsidRDefault="006A7176" w:rsidP="1BF5904C">
      <w:pPr>
        <w:pStyle w:val="BodyText0"/>
        <w:numPr>
          <w:ilvl w:val="0"/>
          <w:numId w:val="5"/>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Continuous segregated cycle tracks in both directions. </w:t>
      </w:r>
    </w:p>
    <w:p w14:paraId="4698CEE8" w14:textId="3A43E9DE" w:rsidR="006A7176" w:rsidRDefault="006A7176" w:rsidP="1BF5904C">
      <w:pPr>
        <w:pStyle w:val="BodyText0"/>
        <w:numPr>
          <w:ilvl w:val="0"/>
          <w:numId w:val="5"/>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lastRenderedPageBreak/>
        <w:t>Existing Finglas Road/ Ballyboggan Road signalised junction upgraded to enhance pedestrian/cyclist safety.</w:t>
      </w:r>
    </w:p>
    <w:p w14:paraId="6C94A73B" w14:textId="05D3E6A9" w:rsidR="006A7176" w:rsidRPr="00D46C3A" w:rsidRDefault="006A7176" w:rsidP="1BF5904C">
      <w:pPr>
        <w:pStyle w:val="BodyText0"/>
        <w:numPr>
          <w:ilvl w:val="0"/>
          <w:numId w:val="5"/>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Existing slip lanes removed at Ballyboggan Road junction.</w:t>
      </w:r>
    </w:p>
    <w:p w14:paraId="3BC9DAB7" w14:textId="77777777" w:rsidR="00F6581D" w:rsidRPr="00D46C3A" w:rsidRDefault="00016A39" w:rsidP="1BF5904C">
      <w:pPr>
        <w:pStyle w:val="BodyText0"/>
        <w:numPr>
          <w:ilvl w:val="0"/>
          <w:numId w:val="5"/>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New bus stops, alongside removal of some existing stops.</w:t>
      </w:r>
    </w:p>
    <w:p w14:paraId="238FD848" w14:textId="6A8F3A88" w:rsidR="00F6581D" w:rsidRPr="00D46C3A" w:rsidRDefault="3EE438BA" w:rsidP="1BF5904C">
      <w:pPr>
        <w:pStyle w:val="Heading1"/>
        <w:rPr>
          <w:rFonts w:ascii="Aptos Display" w:eastAsia="Aptos Display" w:hAnsi="Aptos Display" w:cs="Aptos Display"/>
          <w:b w:val="0"/>
          <w:bCs w:val="0"/>
        </w:rPr>
      </w:pPr>
      <w:r w:rsidRPr="1BF5904C">
        <w:rPr>
          <w:rFonts w:ascii="Aptos Display" w:eastAsia="Aptos Display" w:hAnsi="Aptos Display" w:cs="Aptos Display"/>
          <w:b w:val="0"/>
          <w:bCs w:val="0"/>
        </w:rPr>
        <w:t>Sheet 34</w:t>
      </w:r>
      <w:r w:rsidR="1654B24D" w:rsidRPr="1BF5904C">
        <w:rPr>
          <w:rFonts w:ascii="Aptos Display" w:eastAsia="Aptos Display" w:hAnsi="Aptos Display" w:cs="Aptos Display"/>
          <w:b w:val="0"/>
          <w:bCs w:val="0"/>
        </w:rPr>
        <w:t xml:space="preserve">: </w:t>
      </w:r>
      <w:r w:rsidRPr="1BF5904C">
        <w:rPr>
          <w:rFonts w:ascii="Aptos Display" w:eastAsia="Aptos Display" w:hAnsi="Aptos Display" w:cs="Aptos Display"/>
          <w:b w:val="0"/>
          <w:bCs w:val="0"/>
        </w:rPr>
        <w:t>Glasnevin Cemetery / Slaney Road / LIDL / Petrol Station</w:t>
      </w:r>
    </w:p>
    <w:p w14:paraId="15DCFE3E" w14:textId="4C3C1CC3" w:rsidR="611DE323" w:rsidRDefault="611DE323" w:rsidP="1BF5904C">
      <w:pPr>
        <w:pStyle w:val="Subtitle"/>
        <w:rPr>
          <w:rFonts w:ascii="Aptos Display" w:eastAsia="Aptos Display" w:hAnsi="Aptos Display" w:cs="Aptos Display"/>
          <w:i w:val="0"/>
          <w:iCs w:val="0"/>
          <w:color w:val="auto"/>
        </w:rPr>
      </w:pPr>
      <w:r w:rsidRPr="1BF5904C">
        <w:rPr>
          <w:rFonts w:ascii="Aptos Display" w:eastAsia="Aptos Display" w:hAnsi="Aptos Display" w:cs="Aptos Display"/>
          <w:i w:val="0"/>
          <w:iCs w:val="0"/>
          <w:color w:val="auto"/>
        </w:rPr>
        <w:t>Key Features</w:t>
      </w:r>
    </w:p>
    <w:p w14:paraId="0FA83F29" w14:textId="77777777" w:rsidR="006A7176" w:rsidRDefault="006A7176" w:rsidP="1BF5904C">
      <w:pPr>
        <w:pStyle w:val="BodyText0"/>
        <w:numPr>
          <w:ilvl w:val="0"/>
          <w:numId w:val="4"/>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Dedicated bus lanes in each direction.</w:t>
      </w:r>
    </w:p>
    <w:p w14:paraId="3994770F" w14:textId="42DEB7CF" w:rsidR="006A7176" w:rsidRPr="00D46C3A" w:rsidRDefault="006A7176" w:rsidP="1BF5904C">
      <w:pPr>
        <w:pStyle w:val="BodyText0"/>
        <w:numPr>
          <w:ilvl w:val="0"/>
          <w:numId w:val="4"/>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Continuous segregated cycle tracks in both directions. </w:t>
      </w:r>
    </w:p>
    <w:p w14:paraId="74CB76D5" w14:textId="445E3D3F" w:rsidR="04729DB3" w:rsidRDefault="04729DB3" w:rsidP="1BF5904C">
      <w:pPr>
        <w:pStyle w:val="Heading1"/>
        <w:rPr>
          <w:rFonts w:ascii="Cambria" w:eastAsia="MS Mincho" w:hAnsi="Cambria"/>
          <w:b w:val="0"/>
          <w:bCs w:val="0"/>
          <w:sz w:val="24"/>
          <w:szCs w:val="24"/>
        </w:rPr>
      </w:pPr>
      <w:r w:rsidRPr="1BF5904C">
        <w:rPr>
          <w:b w:val="0"/>
          <w:bCs w:val="0"/>
        </w:rPr>
        <w:t>Sheet 35: The Willows / Church of Jesus Christ of Latter-Day Saint</w:t>
      </w:r>
    </w:p>
    <w:p w14:paraId="447DFEA9" w14:textId="64A6822A" w:rsidR="46E4A542" w:rsidRDefault="46E4A542" w:rsidP="1BF5904C">
      <w:pPr>
        <w:pStyle w:val="Subtitle"/>
        <w:rPr>
          <w:rFonts w:ascii="Aptos Display" w:eastAsia="Aptos Display" w:hAnsi="Aptos Display" w:cs="Aptos Display"/>
          <w:i w:val="0"/>
          <w:iCs w:val="0"/>
          <w:color w:val="auto"/>
        </w:rPr>
      </w:pPr>
      <w:r w:rsidRPr="1BF5904C">
        <w:rPr>
          <w:rFonts w:ascii="Aptos Display" w:eastAsia="Aptos Display" w:hAnsi="Aptos Display" w:cs="Aptos Display"/>
          <w:i w:val="0"/>
          <w:iCs w:val="0"/>
          <w:color w:val="auto"/>
        </w:rPr>
        <w:t>Key Features</w:t>
      </w:r>
    </w:p>
    <w:p w14:paraId="4DBEA1F8" w14:textId="77777777" w:rsidR="006A7176" w:rsidRDefault="006A7176" w:rsidP="1BF5904C">
      <w:pPr>
        <w:pStyle w:val="BodyText0"/>
        <w:numPr>
          <w:ilvl w:val="0"/>
          <w:numId w:val="3"/>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Dedicated bus lanes in each direction.</w:t>
      </w:r>
    </w:p>
    <w:p w14:paraId="255897DD" w14:textId="77777777" w:rsidR="006A7176" w:rsidRPr="00D46C3A" w:rsidRDefault="006A7176" w:rsidP="1BF5904C">
      <w:pPr>
        <w:pStyle w:val="BodyText0"/>
        <w:numPr>
          <w:ilvl w:val="0"/>
          <w:numId w:val="3"/>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Continuous segregated cycle tracks in both directions. </w:t>
      </w:r>
    </w:p>
    <w:p w14:paraId="4BEC6117" w14:textId="77777777" w:rsidR="00F6581D" w:rsidRDefault="00016A39" w:rsidP="1BF5904C">
      <w:pPr>
        <w:pStyle w:val="BodyText0"/>
        <w:numPr>
          <w:ilvl w:val="0"/>
          <w:numId w:val="3"/>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New bus stops on both carriageway edges.</w:t>
      </w:r>
    </w:p>
    <w:p w14:paraId="1FD75651" w14:textId="77AF7D5F" w:rsidR="006A7176" w:rsidRDefault="006A7176" w:rsidP="1BF5904C">
      <w:pPr>
        <w:pStyle w:val="BodyText0"/>
        <w:numPr>
          <w:ilvl w:val="0"/>
          <w:numId w:val="3"/>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Existing Finglas Road/ Slaney Road signalised junction upgraded to enhance pedestrian/cyclist safety.</w:t>
      </w:r>
    </w:p>
    <w:p w14:paraId="209D7395" w14:textId="40FDF288" w:rsidR="006A7176" w:rsidRPr="00D46C3A" w:rsidRDefault="006A7176" w:rsidP="1BF5904C">
      <w:pPr>
        <w:pStyle w:val="BodyText0"/>
        <w:numPr>
          <w:ilvl w:val="0"/>
          <w:numId w:val="3"/>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Existing Finglas Road junction with The Willows upgraded to signalised junction to enhance pedestrian/cyclist safety.</w:t>
      </w:r>
    </w:p>
    <w:p w14:paraId="46558779" w14:textId="2984815F" w:rsidR="00F6581D" w:rsidRPr="00D46C3A" w:rsidRDefault="006A7176" w:rsidP="1BF5904C">
      <w:pPr>
        <w:pStyle w:val="BodyText0"/>
        <w:numPr>
          <w:ilvl w:val="0"/>
          <w:numId w:val="3"/>
        </w:numPr>
        <w:rPr>
          <w:rFonts w:ascii="Aptos Display" w:eastAsia="Aptos Display" w:hAnsi="Aptos Display" w:cs="Aptos Display"/>
          <w:lang w:val="en-GB"/>
        </w:rPr>
      </w:pPr>
      <w:r w:rsidRPr="1BF5904C">
        <w:rPr>
          <w:rFonts w:ascii="Aptos Display" w:eastAsia="Aptos Display" w:hAnsi="Aptos Display" w:cs="Aptos Display"/>
          <w:sz w:val="24"/>
          <w:szCs w:val="24"/>
          <w:lang w:val="en-GB"/>
        </w:rPr>
        <w:t>Raised table side entry treatments for side roads</w:t>
      </w:r>
      <w:r w:rsidRPr="1BF5904C">
        <w:rPr>
          <w:rFonts w:ascii="Aptos Display" w:eastAsia="Aptos Display" w:hAnsi="Aptos Display" w:cs="Aptos Display"/>
          <w:lang w:val="en-GB"/>
        </w:rPr>
        <w:t>.</w:t>
      </w:r>
    </w:p>
    <w:p w14:paraId="2962C4EA" w14:textId="20D82A2F" w:rsidR="00F6581D" w:rsidRPr="00D46C3A" w:rsidRDefault="648DF576" w:rsidP="1BF5904C">
      <w:pPr>
        <w:pStyle w:val="Heading1"/>
        <w:rPr>
          <w:rFonts w:ascii="Aptos Display" w:eastAsia="Aptos Display" w:hAnsi="Aptos Display" w:cs="Aptos Display"/>
          <w:b w:val="0"/>
          <w:bCs w:val="0"/>
        </w:rPr>
      </w:pPr>
      <w:r w:rsidRPr="1BF5904C">
        <w:rPr>
          <w:rFonts w:ascii="Aptos Display" w:eastAsia="Aptos Display" w:hAnsi="Aptos Display" w:cs="Aptos Display"/>
          <w:b w:val="0"/>
          <w:bCs w:val="0"/>
        </w:rPr>
        <w:t>Sheet 36</w:t>
      </w:r>
      <w:r w:rsidR="3A063040" w:rsidRPr="1BF5904C">
        <w:rPr>
          <w:rFonts w:ascii="Aptos Display" w:eastAsia="Aptos Display" w:hAnsi="Aptos Display" w:cs="Aptos Display"/>
          <w:b w:val="0"/>
          <w:bCs w:val="0"/>
        </w:rPr>
        <w:t xml:space="preserve">: </w:t>
      </w:r>
      <w:r w:rsidRPr="1BF5904C">
        <w:rPr>
          <w:rFonts w:ascii="Aptos Display" w:eastAsia="Aptos Display" w:hAnsi="Aptos Display" w:cs="Aptos Display"/>
          <w:b w:val="0"/>
          <w:bCs w:val="0"/>
        </w:rPr>
        <w:t>Claremont Lawns / Claremont Court / Glasnevin Cemetery</w:t>
      </w:r>
    </w:p>
    <w:p w14:paraId="2A198F19" w14:textId="50A58EB9" w:rsidR="497CED28" w:rsidRDefault="497CED28" w:rsidP="1BF5904C">
      <w:pPr>
        <w:pStyle w:val="Subtitle"/>
        <w:rPr>
          <w:rFonts w:ascii="Aptos Display" w:eastAsia="Aptos Display" w:hAnsi="Aptos Display" w:cs="Aptos Display"/>
          <w:i w:val="0"/>
          <w:iCs w:val="0"/>
          <w:color w:val="auto"/>
        </w:rPr>
      </w:pPr>
      <w:r w:rsidRPr="1BF5904C">
        <w:rPr>
          <w:rFonts w:ascii="Aptos Display" w:eastAsia="Aptos Display" w:hAnsi="Aptos Display" w:cs="Aptos Display"/>
          <w:i w:val="0"/>
          <w:iCs w:val="0"/>
          <w:color w:val="auto"/>
        </w:rPr>
        <w:t>Key Features</w:t>
      </w:r>
    </w:p>
    <w:p w14:paraId="36816908" w14:textId="77777777" w:rsidR="006A7176" w:rsidRDefault="006A7176" w:rsidP="1BF5904C">
      <w:pPr>
        <w:pStyle w:val="BodyText0"/>
        <w:numPr>
          <w:ilvl w:val="0"/>
          <w:numId w:val="2"/>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Dedicated bus lanes in each direction.</w:t>
      </w:r>
    </w:p>
    <w:p w14:paraId="1DA71EF1" w14:textId="77777777" w:rsidR="006A7176" w:rsidRDefault="006A7176" w:rsidP="1BF5904C">
      <w:pPr>
        <w:pStyle w:val="BodyText0"/>
        <w:numPr>
          <w:ilvl w:val="0"/>
          <w:numId w:val="2"/>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Continuous segregated cycle tracks in both directions. </w:t>
      </w:r>
    </w:p>
    <w:p w14:paraId="61231E75" w14:textId="7A96B3A7" w:rsidR="006A7176" w:rsidRPr="00D46C3A" w:rsidRDefault="006A7176" w:rsidP="1BF5904C">
      <w:pPr>
        <w:pStyle w:val="BodyText0"/>
        <w:numPr>
          <w:ilvl w:val="0"/>
          <w:numId w:val="2"/>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Existing Finglas Road/ Claremount Court signalised junction upgraded to enhance pedestrian/cyclist safety.</w:t>
      </w:r>
    </w:p>
    <w:p w14:paraId="3C18AD72" w14:textId="4B232F8A" w:rsidR="00F6581D" w:rsidRPr="00D46C3A" w:rsidRDefault="00016A39" w:rsidP="1BF5904C">
      <w:pPr>
        <w:pStyle w:val="BodyText0"/>
        <w:numPr>
          <w:ilvl w:val="0"/>
          <w:numId w:val="2"/>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lastRenderedPageBreak/>
        <w:t>Proposed toucan crossing added</w:t>
      </w:r>
      <w:r w:rsidR="006A7176" w:rsidRPr="1BF5904C">
        <w:rPr>
          <w:rFonts w:ascii="Aptos Display" w:eastAsia="Aptos Display" w:hAnsi="Aptos Display" w:cs="Aptos Display"/>
          <w:sz w:val="24"/>
          <w:szCs w:val="24"/>
          <w:lang w:val="en-GB"/>
        </w:rPr>
        <w:t xml:space="preserve"> adjacent to Claremount Lawns</w:t>
      </w:r>
      <w:r w:rsidRPr="1BF5904C">
        <w:rPr>
          <w:rFonts w:ascii="Aptos Display" w:eastAsia="Aptos Display" w:hAnsi="Aptos Display" w:cs="Aptos Display"/>
          <w:sz w:val="24"/>
          <w:szCs w:val="24"/>
          <w:lang w:val="en-GB"/>
        </w:rPr>
        <w:t>.</w:t>
      </w:r>
    </w:p>
    <w:p w14:paraId="19C2CA94" w14:textId="7C7503EB" w:rsidR="00F6581D" w:rsidRPr="00D46C3A" w:rsidRDefault="00016A39" w:rsidP="1BF5904C">
      <w:pPr>
        <w:pStyle w:val="BodyText0"/>
        <w:numPr>
          <w:ilvl w:val="0"/>
          <w:numId w:val="2"/>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New bus stop arrangements </w:t>
      </w:r>
      <w:r w:rsidR="006A7176" w:rsidRPr="1BF5904C">
        <w:rPr>
          <w:rFonts w:ascii="Aptos Display" w:eastAsia="Aptos Display" w:hAnsi="Aptos Display" w:cs="Aptos Display"/>
          <w:sz w:val="24"/>
          <w:szCs w:val="24"/>
          <w:lang w:val="en-GB"/>
        </w:rPr>
        <w:t>at Glasnevin Cemetery</w:t>
      </w:r>
      <w:r w:rsidRPr="1BF5904C">
        <w:rPr>
          <w:rFonts w:ascii="Aptos Display" w:eastAsia="Aptos Display" w:hAnsi="Aptos Display" w:cs="Aptos Display"/>
          <w:sz w:val="24"/>
          <w:szCs w:val="24"/>
          <w:lang w:val="en-GB"/>
        </w:rPr>
        <w:t>.</w:t>
      </w:r>
    </w:p>
    <w:p w14:paraId="60E25346" w14:textId="150B3548" w:rsidR="00F6581D" w:rsidRPr="00D46C3A" w:rsidRDefault="00016A39" w:rsidP="1BF5904C">
      <w:pPr>
        <w:pStyle w:val="BodyText0"/>
        <w:numPr>
          <w:ilvl w:val="0"/>
          <w:numId w:val="2"/>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Raised table entries </w:t>
      </w:r>
      <w:r w:rsidR="006A7176" w:rsidRPr="1BF5904C">
        <w:rPr>
          <w:rFonts w:ascii="Aptos Display" w:eastAsia="Aptos Display" w:hAnsi="Aptos Display" w:cs="Aptos Display"/>
          <w:sz w:val="24"/>
          <w:szCs w:val="24"/>
          <w:lang w:val="en-GB"/>
        </w:rPr>
        <w:t>at side roads</w:t>
      </w:r>
      <w:r w:rsidRPr="1BF5904C">
        <w:rPr>
          <w:rFonts w:ascii="Aptos Display" w:eastAsia="Aptos Display" w:hAnsi="Aptos Display" w:cs="Aptos Display"/>
          <w:sz w:val="24"/>
          <w:szCs w:val="24"/>
          <w:lang w:val="en-GB"/>
        </w:rPr>
        <w:t>.</w:t>
      </w:r>
    </w:p>
    <w:p w14:paraId="65A19784" w14:textId="2D39DCFC" w:rsidR="00F6581D" w:rsidRPr="00D46C3A" w:rsidRDefault="006A7176" w:rsidP="1BF5904C">
      <w:pPr>
        <w:pStyle w:val="BodyText0"/>
        <w:numPr>
          <w:ilvl w:val="0"/>
          <w:numId w:val="2"/>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Road widening into public park with existing parking locations remodelled.</w:t>
      </w:r>
      <w:r w:rsidR="006A4CA9" w:rsidRPr="1BF5904C">
        <w:rPr>
          <w:rFonts w:ascii="Aptos Display" w:eastAsia="Aptos Display" w:hAnsi="Aptos Display" w:cs="Aptos Display"/>
          <w:sz w:val="24"/>
          <w:szCs w:val="24"/>
          <w:lang w:val="en-GB"/>
        </w:rPr>
        <w:t xml:space="preserve"> New green verges and footpath.</w:t>
      </w:r>
    </w:p>
    <w:p w14:paraId="15060735" w14:textId="00B1C81E" w:rsidR="00F6581D" w:rsidRPr="00D46C3A" w:rsidRDefault="61084BC9" w:rsidP="1BF5904C">
      <w:pPr>
        <w:pStyle w:val="Heading1"/>
        <w:rPr>
          <w:rFonts w:ascii="Aptos Display" w:eastAsia="Aptos Display" w:hAnsi="Aptos Display" w:cs="Aptos Display"/>
          <w:b w:val="0"/>
          <w:bCs w:val="0"/>
        </w:rPr>
      </w:pPr>
      <w:r w:rsidRPr="1BF5904C">
        <w:rPr>
          <w:rFonts w:ascii="Aptos Display" w:eastAsia="Aptos Display" w:hAnsi="Aptos Display" w:cs="Aptos Display"/>
          <w:b w:val="0"/>
          <w:bCs w:val="0"/>
        </w:rPr>
        <w:t>Sheet 37</w:t>
      </w:r>
      <w:r w:rsidR="3FB59B9E" w:rsidRPr="1BF5904C">
        <w:rPr>
          <w:rFonts w:ascii="Aptos Display" w:eastAsia="Aptos Display" w:hAnsi="Aptos Display" w:cs="Aptos Display"/>
          <w:b w:val="0"/>
          <w:bCs w:val="0"/>
        </w:rPr>
        <w:t xml:space="preserve">: </w:t>
      </w:r>
      <w:r w:rsidRPr="1BF5904C">
        <w:rPr>
          <w:rFonts w:ascii="Aptos Display" w:eastAsia="Aptos Display" w:hAnsi="Aptos Display" w:cs="Aptos Display"/>
          <w:b w:val="0"/>
          <w:bCs w:val="0"/>
        </w:rPr>
        <w:t>Prospect Way / Prospect Avenue / Finglas Road</w:t>
      </w:r>
    </w:p>
    <w:p w14:paraId="00F9B97A" w14:textId="2DC5D7AD" w:rsidR="5A0365CF" w:rsidRDefault="5A0365CF" w:rsidP="1BF5904C">
      <w:pPr>
        <w:pStyle w:val="Subtitle"/>
        <w:rPr>
          <w:rFonts w:ascii="Aptos Display" w:eastAsia="Aptos Display" w:hAnsi="Aptos Display" w:cs="Aptos Display"/>
          <w:i w:val="0"/>
          <w:iCs w:val="0"/>
          <w:color w:val="auto"/>
        </w:rPr>
      </w:pPr>
      <w:r w:rsidRPr="1BF5904C">
        <w:rPr>
          <w:rFonts w:ascii="Aptos Display" w:eastAsia="Aptos Display" w:hAnsi="Aptos Display" w:cs="Aptos Display"/>
          <w:i w:val="0"/>
          <w:iCs w:val="0"/>
          <w:color w:val="auto"/>
        </w:rPr>
        <w:t>Key Features</w:t>
      </w:r>
    </w:p>
    <w:p w14:paraId="6506D48A" w14:textId="77777777" w:rsidR="00BB337E" w:rsidRDefault="00BB337E" w:rsidP="1BF5904C">
      <w:pPr>
        <w:pStyle w:val="BodyText0"/>
        <w:numPr>
          <w:ilvl w:val="0"/>
          <w:numId w:val="1"/>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Dedicated bus lanes in each direction.</w:t>
      </w:r>
    </w:p>
    <w:p w14:paraId="5214987C" w14:textId="77777777" w:rsidR="00BB337E" w:rsidRDefault="00BB337E" w:rsidP="1BF5904C">
      <w:pPr>
        <w:pStyle w:val="BodyText0"/>
        <w:numPr>
          <w:ilvl w:val="0"/>
          <w:numId w:val="1"/>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Continuous segregated cycle tracks in both directions. </w:t>
      </w:r>
    </w:p>
    <w:p w14:paraId="666C1CD8" w14:textId="1F75E448" w:rsidR="00BB337E" w:rsidRDefault="00BB337E" w:rsidP="1BF5904C">
      <w:pPr>
        <w:pStyle w:val="BodyText0"/>
        <w:numPr>
          <w:ilvl w:val="0"/>
          <w:numId w:val="1"/>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Road widening into footpath to facilitate new bus lane and cycle track requiring land take at St Vincent School.</w:t>
      </w:r>
    </w:p>
    <w:p w14:paraId="4D3B6AAE" w14:textId="508F5438" w:rsidR="00BB337E" w:rsidRDefault="00BB337E" w:rsidP="1BF5904C">
      <w:pPr>
        <w:pStyle w:val="BodyText0"/>
        <w:numPr>
          <w:ilvl w:val="0"/>
          <w:numId w:val="1"/>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Existing Finglas Road/ Prospect Way signalised junction upgraded to enhance pedestrian/cyclist safety.</w:t>
      </w:r>
    </w:p>
    <w:p w14:paraId="2FD5C263" w14:textId="07FBDBC7" w:rsidR="00F6581D" w:rsidRPr="00D46C3A" w:rsidRDefault="00016A39" w:rsidP="1BF5904C">
      <w:pPr>
        <w:pStyle w:val="BodyText0"/>
        <w:numPr>
          <w:ilvl w:val="0"/>
          <w:numId w:val="1"/>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New bus stop arrangements </w:t>
      </w:r>
      <w:r w:rsidR="00BB337E" w:rsidRPr="1BF5904C">
        <w:rPr>
          <w:rFonts w:ascii="Aptos Display" w:eastAsia="Aptos Display" w:hAnsi="Aptos Display" w:cs="Aptos Display"/>
          <w:sz w:val="24"/>
          <w:szCs w:val="24"/>
          <w:lang w:val="en-GB"/>
        </w:rPr>
        <w:t>in both directions</w:t>
      </w:r>
    </w:p>
    <w:p w14:paraId="368F12A7" w14:textId="42644558" w:rsidR="00F6581D" w:rsidRPr="00D46C3A" w:rsidRDefault="00016A39" w:rsidP="1BF5904C">
      <w:pPr>
        <w:pStyle w:val="BodyText0"/>
        <w:numPr>
          <w:ilvl w:val="0"/>
          <w:numId w:val="1"/>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Raised table side‑entry treatments at </w:t>
      </w:r>
      <w:r w:rsidR="00BB337E" w:rsidRPr="1BF5904C">
        <w:rPr>
          <w:rFonts w:ascii="Aptos Display" w:eastAsia="Aptos Display" w:hAnsi="Aptos Display" w:cs="Aptos Display"/>
          <w:sz w:val="24"/>
          <w:szCs w:val="24"/>
          <w:lang w:val="en-GB"/>
        </w:rPr>
        <w:t>side roads</w:t>
      </w:r>
      <w:r w:rsidRPr="1BF5904C">
        <w:rPr>
          <w:rFonts w:ascii="Aptos Display" w:eastAsia="Aptos Display" w:hAnsi="Aptos Display" w:cs="Aptos Display"/>
          <w:sz w:val="24"/>
          <w:szCs w:val="24"/>
          <w:lang w:val="en-GB"/>
        </w:rPr>
        <w:t>.</w:t>
      </w:r>
    </w:p>
    <w:p w14:paraId="614F2DF8" w14:textId="0BC19AD2" w:rsidR="00F6581D" w:rsidRPr="00BB337E" w:rsidRDefault="00016A39" w:rsidP="1BF5904C">
      <w:pPr>
        <w:pStyle w:val="BodyText0"/>
        <w:numPr>
          <w:ilvl w:val="0"/>
          <w:numId w:val="1"/>
        </w:numPr>
        <w:rPr>
          <w:rFonts w:ascii="Aptos Display" w:eastAsia="Aptos Display" w:hAnsi="Aptos Display" w:cs="Aptos Display"/>
          <w:sz w:val="24"/>
          <w:szCs w:val="24"/>
          <w:lang w:val="en-GB"/>
        </w:rPr>
      </w:pPr>
      <w:r w:rsidRPr="1BF5904C">
        <w:rPr>
          <w:rFonts w:ascii="Aptos Display" w:eastAsia="Aptos Display" w:hAnsi="Aptos Display" w:cs="Aptos Display"/>
          <w:sz w:val="24"/>
          <w:szCs w:val="24"/>
          <w:lang w:val="en-GB"/>
        </w:rPr>
        <w:t xml:space="preserve">Proposed toucan crossing at </w:t>
      </w:r>
      <w:r w:rsidR="00BB337E" w:rsidRPr="1BF5904C">
        <w:rPr>
          <w:rFonts w:ascii="Aptos Display" w:eastAsia="Aptos Display" w:hAnsi="Aptos Display" w:cs="Aptos Display"/>
          <w:sz w:val="24"/>
          <w:szCs w:val="24"/>
          <w:lang w:val="en-GB"/>
        </w:rPr>
        <w:t>St Vincents Secondary School</w:t>
      </w:r>
      <w:r w:rsidRPr="1BF5904C">
        <w:rPr>
          <w:rFonts w:ascii="Aptos Display" w:eastAsia="Aptos Display" w:hAnsi="Aptos Display" w:cs="Aptos Display"/>
          <w:sz w:val="24"/>
          <w:szCs w:val="24"/>
          <w:lang w:val="en-GB"/>
        </w:rPr>
        <w:t>.</w:t>
      </w:r>
    </w:p>
    <w:sectPr w:rsidR="00F6581D" w:rsidRPr="00BB337E" w:rsidSect="00034616">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1D40B" w14:textId="77777777" w:rsidR="00275B73" w:rsidRDefault="00275B73" w:rsidP="007B4C35">
      <w:pPr>
        <w:spacing w:after="0" w:line="240" w:lineRule="auto"/>
      </w:pPr>
      <w:r>
        <w:separator/>
      </w:r>
    </w:p>
  </w:endnote>
  <w:endnote w:type="continuationSeparator" w:id="0">
    <w:p w14:paraId="7F8BC60D" w14:textId="77777777" w:rsidR="00275B73" w:rsidRDefault="00275B73" w:rsidP="007B4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EED" w14:textId="77777777" w:rsidR="007B4C35" w:rsidRDefault="007B4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7766" w14:textId="70FD6887" w:rsidR="1BF5904C" w:rsidRDefault="1BF5904C" w:rsidP="1BF5904C">
    <w:pPr>
      <w:pStyle w:val="Footer"/>
      <w:jc w:val="right"/>
    </w:pPr>
    <w:r>
      <w:fldChar w:fldCharType="begin"/>
    </w:r>
    <w:r>
      <w:instrText>PAGE</w:instrText>
    </w:r>
    <w:r>
      <w:fldChar w:fldCharType="separate"/>
    </w:r>
    <w:r w:rsidR="00326ADA">
      <w:rPr>
        <w:noProof/>
      </w:rPr>
      <w:t>1</w:t>
    </w:r>
    <w:r>
      <w:fldChar w:fldCharType="end"/>
    </w:r>
  </w:p>
  <w:p w14:paraId="721C37DB" w14:textId="77777777" w:rsidR="007B4C35" w:rsidRDefault="007B4C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1AFB4" w14:textId="77777777" w:rsidR="007B4C35" w:rsidRDefault="007B4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F7B69" w14:textId="77777777" w:rsidR="00275B73" w:rsidRDefault="00275B73" w:rsidP="007B4C35">
      <w:pPr>
        <w:spacing w:after="0" w:line="240" w:lineRule="auto"/>
      </w:pPr>
      <w:r>
        <w:separator/>
      </w:r>
    </w:p>
  </w:footnote>
  <w:footnote w:type="continuationSeparator" w:id="0">
    <w:p w14:paraId="57F73258" w14:textId="77777777" w:rsidR="00275B73" w:rsidRDefault="00275B73" w:rsidP="007B4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D941A" w14:textId="77777777" w:rsidR="007B4C35" w:rsidRDefault="007B4C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34CF" w14:textId="77777777" w:rsidR="007B4C35" w:rsidRDefault="007B4C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A277E" w14:textId="77777777" w:rsidR="007B4C35" w:rsidRDefault="007B4C35">
    <w:pPr>
      <w:pStyle w:val="Header"/>
    </w:pPr>
  </w:p>
</w:hdr>
</file>

<file path=word/intelligence2.xml><?xml version="1.0" encoding="utf-8"?>
<int2:intelligence xmlns:int2="http://schemas.microsoft.com/office/intelligence/2020/intelligence" xmlns:oel="http://schemas.microsoft.com/office/2019/extlst">
  <int2:observations>
    <int2:textHash int2:hashCode="E6zi7EFfIo7uqI" int2:id="zd8uOL2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5A4EFD"/>
    <w:multiLevelType w:val="hybridMultilevel"/>
    <w:tmpl w:val="E26A9FD0"/>
    <w:lvl w:ilvl="0" w:tplc="748A368E">
      <w:start w:val="1"/>
      <w:numFmt w:val="bullet"/>
      <w:lvlText w:val=""/>
      <w:lvlJc w:val="left"/>
      <w:pPr>
        <w:ind w:left="720" w:hanging="360"/>
      </w:pPr>
      <w:rPr>
        <w:rFonts w:ascii="Symbol" w:hAnsi="Symbol" w:hint="default"/>
      </w:rPr>
    </w:lvl>
    <w:lvl w:ilvl="1" w:tplc="2E76CC02">
      <w:start w:val="1"/>
      <w:numFmt w:val="bullet"/>
      <w:lvlText w:val="o"/>
      <w:lvlJc w:val="left"/>
      <w:pPr>
        <w:ind w:left="1440" w:hanging="360"/>
      </w:pPr>
      <w:rPr>
        <w:rFonts w:ascii="Courier New" w:hAnsi="Courier New" w:hint="default"/>
      </w:rPr>
    </w:lvl>
    <w:lvl w:ilvl="2" w:tplc="E72895A0">
      <w:start w:val="1"/>
      <w:numFmt w:val="bullet"/>
      <w:lvlText w:val=""/>
      <w:lvlJc w:val="left"/>
      <w:pPr>
        <w:ind w:left="2160" w:hanging="360"/>
      </w:pPr>
      <w:rPr>
        <w:rFonts w:ascii="Wingdings" w:hAnsi="Wingdings" w:hint="default"/>
      </w:rPr>
    </w:lvl>
    <w:lvl w:ilvl="3" w:tplc="BFFEE5E2">
      <w:start w:val="1"/>
      <w:numFmt w:val="bullet"/>
      <w:lvlText w:val=""/>
      <w:lvlJc w:val="left"/>
      <w:pPr>
        <w:ind w:left="2880" w:hanging="360"/>
      </w:pPr>
      <w:rPr>
        <w:rFonts w:ascii="Symbol" w:hAnsi="Symbol" w:hint="default"/>
      </w:rPr>
    </w:lvl>
    <w:lvl w:ilvl="4" w:tplc="BF2ED6D0">
      <w:start w:val="1"/>
      <w:numFmt w:val="bullet"/>
      <w:lvlText w:val="o"/>
      <w:lvlJc w:val="left"/>
      <w:pPr>
        <w:ind w:left="3600" w:hanging="360"/>
      </w:pPr>
      <w:rPr>
        <w:rFonts w:ascii="Courier New" w:hAnsi="Courier New" w:hint="default"/>
      </w:rPr>
    </w:lvl>
    <w:lvl w:ilvl="5" w:tplc="646881E8">
      <w:start w:val="1"/>
      <w:numFmt w:val="bullet"/>
      <w:lvlText w:val=""/>
      <w:lvlJc w:val="left"/>
      <w:pPr>
        <w:ind w:left="4320" w:hanging="360"/>
      </w:pPr>
      <w:rPr>
        <w:rFonts w:ascii="Wingdings" w:hAnsi="Wingdings" w:hint="default"/>
      </w:rPr>
    </w:lvl>
    <w:lvl w:ilvl="6" w:tplc="10EA510E">
      <w:start w:val="1"/>
      <w:numFmt w:val="bullet"/>
      <w:lvlText w:val=""/>
      <w:lvlJc w:val="left"/>
      <w:pPr>
        <w:ind w:left="5040" w:hanging="360"/>
      </w:pPr>
      <w:rPr>
        <w:rFonts w:ascii="Symbol" w:hAnsi="Symbol" w:hint="default"/>
      </w:rPr>
    </w:lvl>
    <w:lvl w:ilvl="7" w:tplc="189CA15A">
      <w:start w:val="1"/>
      <w:numFmt w:val="bullet"/>
      <w:lvlText w:val="o"/>
      <w:lvlJc w:val="left"/>
      <w:pPr>
        <w:ind w:left="5760" w:hanging="360"/>
      </w:pPr>
      <w:rPr>
        <w:rFonts w:ascii="Courier New" w:hAnsi="Courier New" w:hint="default"/>
      </w:rPr>
    </w:lvl>
    <w:lvl w:ilvl="8" w:tplc="849CD274">
      <w:start w:val="1"/>
      <w:numFmt w:val="bullet"/>
      <w:lvlText w:val=""/>
      <w:lvlJc w:val="left"/>
      <w:pPr>
        <w:ind w:left="6480" w:hanging="360"/>
      </w:pPr>
      <w:rPr>
        <w:rFonts w:ascii="Wingdings" w:hAnsi="Wingdings" w:hint="default"/>
      </w:rPr>
    </w:lvl>
  </w:abstractNum>
  <w:abstractNum w:abstractNumId="10" w15:restartNumberingAfterBreak="0">
    <w:nsid w:val="0FCD1266"/>
    <w:multiLevelType w:val="hybridMultilevel"/>
    <w:tmpl w:val="3D4A931E"/>
    <w:lvl w:ilvl="0" w:tplc="93325094">
      <w:start w:val="1"/>
      <w:numFmt w:val="bullet"/>
      <w:lvlText w:val=""/>
      <w:lvlJc w:val="left"/>
      <w:pPr>
        <w:ind w:left="720" w:hanging="360"/>
      </w:pPr>
      <w:rPr>
        <w:rFonts w:ascii="Symbol" w:hAnsi="Symbol" w:hint="default"/>
      </w:rPr>
    </w:lvl>
    <w:lvl w:ilvl="1" w:tplc="9C5E58E2">
      <w:start w:val="1"/>
      <w:numFmt w:val="bullet"/>
      <w:lvlText w:val="o"/>
      <w:lvlJc w:val="left"/>
      <w:pPr>
        <w:ind w:left="1440" w:hanging="360"/>
      </w:pPr>
      <w:rPr>
        <w:rFonts w:ascii="Courier New" w:hAnsi="Courier New" w:hint="default"/>
      </w:rPr>
    </w:lvl>
    <w:lvl w:ilvl="2" w:tplc="6C6CF6A8">
      <w:start w:val="1"/>
      <w:numFmt w:val="bullet"/>
      <w:lvlText w:val=""/>
      <w:lvlJc w:val="left"/>
      <w:pPr>
        <w:ind w:left="2160" w:hanging="360"/>
      </w:pPr>
      <w:rPr>
        <w:rFonts w:ascii="Wingdings" w:hAnsi="Wingdings" w:hint="default"/>
      </w:rPr>
    </w:lvl>
    <w:lvl w:ilvl="3" w:tplc="3126EE4A">
      <w:start w:val="1"/>
      <w:numFmt w:val="bullet"/>
      <w:lvlText w:val=""/>
      <w:lvlJc w:val="left"/>
      <w:pPr>
        <w:ind w:left="2880" w:hanging="360"/>
      </w:pPr>
      <w:rPr>
        <w:rFonts w:ascii="Symbol" w:hAnsi="Symbol" w:hint="default"/>
      </w:rPr>
    </w:lvl>
    <w:lvl w:ilvl="4" w:tplc="52E80C78">
      <w:start w:val="1"/>
      <w:numFmt w:val="bullet"/>
      <w:lvlText w:val="o"/>
      <w:lvlJc w:val="left"/>
      <w:pPr>
        <w:ind w:left="3600" w:hanging="360"/>
      </w:pPr>
      <w:rPr>
        <w:rFonts w:ascii="Courier New" w:hAnsi="Courier New" w:hint="default"/>
      </w:rPr>
    </w:lvl>
    <w:lvl w:ilvl="5" w:tplc="A718B5DC">
      <w:start w:val="1"/>
      <w:numFmt w:val="bullet"/>
      <w:lvlText w:val=""/>
      <w:lvlJc w:val="left"/>
      <w:pPr>
        <w:ind w:left="4320" w:hanging="360"/>
      </w:pPr>
      <w:rPr>
        <w:rFonts w:ascii="Wingdings" w:hAnsi="Wingdings" w:hint="default"/>
      </w:rPr>
    </w:lvl>
    <w:lvl w:ilvl="6" w:tplc="49466362">
      <w:start w:val="1"/>
      <w:numFmt w:val="bullet"/>
      <w:lvlText w:val=""/>
      <w:lvlJc w:val="left"/>
      <w:pPr>
        <w:ind w:left="5040" w:hanging="360"/>
      </w:pPr>
      <w:rPr>
        <w:rFonts w:ascii="Symbol" w:hAnsi="Symbol" w:hint="default"/>
      </w:rPr>
    </w:lvl>
    <w:lvl w:ilvl="7" w:tplc="1C101C8C">
      <w:start w:val="1"/>
      <w:numFmt w:val="bullet"/>
      <w:lvlText w:val="o"/>
      <w:lvlJc w:val="left"/>
      <w:pPr>
        <w:ind w:left="5760" w:hanging="360"/>
      </w:pPr>
      <w:rPr>
        <w:rFonts w:ascii="Courier New" w:hAnsi="Courier New" w:hint="default"/>
      </w:rPr>
    </w:lvl>
    <w:lvl w:ilvl="8" w:tplc="843C6320">
      <w:start w:val="1"/>
      <w:numFmt w:val="bullet"/>
      <w:lvlText w:val=""/>
      <w:lvlJc w:val="left"/>
      <w:pPr>
        <w:ind w:left="6480" w:hanging="360"/>
      </w:pPr>
      <w:rPr>
        <w:rFonts w:ascii="Wingdings" w:hAnsi="Wingdings" w:hint="default"/>
      </w:rPr>
    </w:lvl>
  </w:abstractNum>
  <w:abstractNum w:abstractNumId="11" w15:restartNumberingAfterBreak="0">
    <w:nsid w:val="10CB070C"/>
    <w:multiLevelType w:val="hybridMultilevel"/>
    <w:tmpl w:val="D6CE54B0"/>
    <w:lvl w:ilvl="0" w:tplc="5558863E">
      <w:start w:val="1"/>
      <w:numFmt w:val="bullet"/>
      <w:lvlText w:val=""/>
      <w:lvlJc w:val="left"/>
      <w:pPr>
        <w:ind w:left="720" w:hanging="360"/>
      </w:pPr>
      <w:rPr>
        <w:rFonts w:ascii="Symbol" w:hAnsi="Symbol" w:hint="default"/>
      </w:rPr>
    </w:lvl>
    <w:lvl w:ilvl="1" w:tplc="87B6C752">
      <w:start w:val="1"/>
      <w:numFmt w:val="bullet"/>
      <w:lvlText w:val="o"/>
      <w:lvlJc w:val="left"/>
      <w:pPr>
        <w:ind w:left="1440" w:hanging="360"/>
      </w:pPr>
      <w:rPr>
        <w:rFonts w:ascii="Courier New" w:hAnsi="Courier New" w:hint="default"/>
      </w:rPr>
    </w:lvl>
    <w:lvl w:ilvl="2" w:tplc="36001076">
      <w:start w:val="1"/>
      <w:numFmt w:val="bullet"/>
      <w:lvlText w:val=""/>
      <w:lvlJc w:val="left"/>
      <w:pPr>
        <w:ind w:left="2160" w:hanging="360"/>
      </w:pPr>
      <w:rPr>
        <w:rFonts w:ascii="Wingdings" w:hAnsi="Wingdings" w:hint="default"/>
      </w:rPr>
    </w:lvl>
    <w:lvl w:ilvl="3" w:tplc="D0862D7E">
      <w:start w:val="1"/>
      <w:numFmt w:val="bullet"/>
      <w:lvlText w:val=""/>
      <w:lvlJc w:val="left"/>
      <w:pPr>
        <w:ind w:left="2880" w:hanging="360"/>
      </w:pPr>
      <w:rPr>
        <w:rFonts w:ascii="Symbol" w:hAnsi="Symbol" w:hint="default"/>
      </w:rPr>
    </w:lvl>
    <w:lvl w:ilvl="4" w:tplc="90D816EA">
      <w:start w:val="1"/>
      <w:numFmt w:val="bullet"/>
      <w:lvlText w:val="o"/>
      <w:lvlJc w:val="left"/>
      <w:pPr>
        <w:ind w:left="3600" w:hanging="360"/>
      </w:pPr>
      <w:rPr>
        <w:rFonts w:ascii="Courier New" w:hAnsi="Courier New" w:hint="default"/>
      </w:rPr>
    </w:lvl>
    <w:lvl w:ilvl="5" w:tplc="7B62CAA2">
      <w:start w:val="1"/>
      <w:numFmt w:val="bullet"/>
      <w:lvlText w:val=""/>
      <w:lvlJc w:val="left"/>
      <w:pPr>
        <w:ind w:left="4320" w:hanging="360"/>
      </w:pPr>
      <w:rPr>
        <w:rFonts w:ascii="Wingdings" w:hAnsi="Wingdings" w:hint="default"/>
      </w:rPr>
    </w:lvl>
    <w:lvl w:ilvl="6" w:tplc="5E508570">
      <w:start w:val="1"/>
      <w:numFmt w:val="bullet"/>
      <w:lvlText w:val=""/>
      <w:lvlJc w:val="left"/>
      <w:pPr>
        <w:ind w:left="5040" w:hanging="360"/>
      </w:pPr>
      <w:rPr>
        <w:rFonts w:ascii="Symbol" w:hAnsi="Symbol" w:hint="default"/>
      </w:rPr>
    </w:lvl>
    <w:lvl w:ilvl="7" w:tplc="97FE6646">
      <w:start w:val="1"/>
      <w:numFmt w:val="bullet"/>
      <w:lvlText w:val="o"/>
      <w:lvlJc w:val="left"/>
      <w:pPr>
        <w:ind w:left="5760" w:hanging="360"/>
      </w:pPr>
      <w:rPr>
        <w:rFonts w:ascii="Courier New" w:hAnsi="Courier New" w:hint="default"/>
      </w:rPr>
    </w:lvl>
    <w:lvl w:ilvl="8" w:tplc="F47AABAA">
      <w:start w:val="1"/>
      <w:numFmt w:val="bullet"/>
      <w:lvlText w:val=""/>
      <w:lvlJc w:val="left"/>
      <w:pPr>
        <w:ind w:left="6480" w:hanging="360"/>
      </w:pPr>
      <w:rPr>
        <w:rFonts w:ascii="Wingdings" w:hAnsi="Wingdings" w:hint="default"/>
      </w:rPr>
    </w:lvl>
  </w:abstractNum>
  <w:abstractNum w:abstractNumId="12" w15:restartNumberingAfterBreak="0">
    <w:nsid w:val="1575449E"/>
    <w:multiLevelType w:val="hybridMultilevel"/>
    <w:tmpl w:val="C8389244"/>
    <w:lvl w:ilvl="0" w:tplc="B14AFD2C">
      <w:start w:val="1"/>
      <w:numFmt w:val="bullet"/>
      <w:lvlText w:val=""/>
      <w:lvlJc w:val="left"/>
      <w:pPr>
        <w:ind w:left="720" w:hanging="360"/>
      </w:pPr>
      <w:rPr>
        <w:rFonts w:ascii="Symbol" w:hAnsi="Symbol" w:hint="default"/>
      </w:rPr>
    </w:lvl>
    <w:lvl w:ilvl="1" w:tplc="3E941FD2">
      <w:start w:val="1"/>
      <w:numFmt w:val="bullet"/>
      <w:lvlText w:val="o"/>
      <w:lvlJc w:val="left"/>
      <w:pPr>
        <w:ind w:left="1440" w:hanging="360"/>
      </w:pPr>
      <w:rPr>
        <w:rFonts w:ascii="Courier New" w:hAnsi="Courier New" w:hint="default"/>
      </w:rPr>
    </w:lvl>
    <w:lvl w:ilvl="2" w:tplc="3B3C011C">
      <w:start w:val="1"/>
      <w:numFmt w:val="bullet"/>
      <w:lvlText w:val=""/>
      <w:lvlJc w:val="left"/>
      <w:pPr>
        <w:ind w:left="2160" w:hanging="360"/>
      </w:pPr>
      <w:rPr>
        <w:rFonts w:ascii="Wingdings" w:hAnsi="Wingdings" w:hint="default"/>
      </w:rPr>
    </w:lvl>
    <w:lvl w:ilvl="3" w:tplc="C6183504">
      <w:start w:val="1"/>
      <w:numFmt w:val="bullet"/>
      <w:lvlText w:val=""/>
      <w:lvlJc w:val="left"/>
      <w:pPr>
        <w:ind w:left="2880" w:hanging="360"/>
      </w:pPr>
      <w:rPr>
        <w:rFonts w:ascii="Symbol" w:hAnsi="Symbol" w:hint="default"/>
      </w:rPr>
    </w:lvl>
    <w:lvl w:ilvl="4" w:tplc="6172CD8E">
      <w:start w:val="1"/>
      <w:numFmt w:val="bullet"/>
      <w:lvlText w:val="o"/>
      <w:lvlJc w:val="left"/>
      <w:pPr>
        <w:ind w:left="3600" w:hanging="360"/>
      </w:pPr>
      <w:rPr>
        <w:rFonts w:ascii="Courier New" w:hAnsi="Courier New" w:hint="default"/>
      </w:rPr>
    </w:lvl>
    <w:lvl w:ilvl="5" w:tplc="4B66F4BE">
      <w:start w:val="1"/>
      <w:numFmt w:val="bullet"/>
      <w:lvlText w:val=""/>
      <w:lvlJc w:val="left"/>
      <w:pPr>
        <w:ind w:left="4320" w:hanging="360"/>
      </w:pPr>
      <w:rPr>
        <w:rFonts w:ascii="Wingdings" w:hAnsi="Wingdings" w:hint="default"/>
      </w:rPr>
    </w:lvl>
    <w:lvl w:ilvl="6" w:tplc="ACB2CD82">
      <w:start w:val="1"/>
      <w:numFmt w:val="bullet"/>
      <w:lvlText w:val=""/>
      <w:lvlJc w:val="left"/>
      <w:pPr>
        <w:ind w:left="5040" w:hanging="360"/>
      </w:pPr>
      <w:rPr>
        <w:rFonts w:ascii="Symbol" w:hAnsi="Symbol" w:hint="default"/>
      </w:rPr>
    </w:lvl>
    <w:lvl w:ilvl="7" w:tplc="7D9C39C0">
      <w:start w:val="1"/>
      <w:numFmt w:val="bullet"/>
      <w:lvlText w:val="o"/>
      <w:lvlJc w:val="left"/>
      <w:pPr>
        <w:ind w:left="5760" w:hanging="360"/>
      </w:pPr>
      <w:rPr>
        <w:rFonts w:ascii="Courier New" w:hAnsi="Courier New" w:hint="default"/>
      </w:rPr>
    </w:lvl>
    <w:lvl w:ilvl="8" w:tplc="F006B258">
      <w:start w:val="1"/>
      <w:numFmt w:val="bullet"/>
      <w:lvlText w:val=""/>
      <w:lvlJc w:val="left"/>
      <w:pPr>
        <w:ind w:left="6480" w:hanging="360"/>
      </w:pPr>
      <w:rPr>
        <w:rFonts w:ascii="Wingdings" w:hAnsi="Wingdings" w:hint="default"/>
      </w:rPr>
    </w:lvl>
  </w:abstractNum>
  <w:abstractNum w:abstractNumId="13" w15:restartNumberingAfterBreak="0">
    <w:nsid w:val="18C3F03A"/>
    <w:multiLevelType w:val="hybridMultilevel"/>
    <w:tmpl w:val="4EA0C7B0"/>
    <w:lvl w:ilvl="0" w:tplc="33F47E4A">
      <w:start w:val="1"/>
      <w:numFmt w:val="bullet"/>
      <w:lvlText w:val=""/>
      <w:lvlJc w:val="left"/>
      <w:pPr>
        <w:ind w:left="720" w:hanging="360"/>
      </w:pPr>
      <w:rPr>
        <w:rFonts w:ascii="Symbol" w:hAnsi="Symbol" w:hint="default"/>
      </w:rPr>
    </w:lvl>
    <w:lvl w:ilvl="1" w:tplc="6BC61018">
      <w:start w:val="1"/>
      <w:numFmt w:val="bullet"/>
      <w:lvlText w:val="o"/>
      <w:lvlJc w:val="left"/>
      <w:pPr>
        <w:ind w:left="1440" w:hanging="360"/>
      </w:pPr>
      <w:rPr>
        <w:rFonts w:ascii="Courier New" w:hAnsi="Courier New" w:hint="default"/>
      </w:rPr>
    </w:lvl>
    <w:lvl w:ilvl="2" w:tplc="B3B84864">
      <w:start w:val="1"/>
      <w:numFmt w:val="bullet"/>
      <w:lvlText w:val=""/>
      <w:lvlJc w:val="left"/>
      <w:pPr>
        <w:ind w:left="2160" w:hanging="360"/>
      </w:pPr>
      <w:rPr>
        <w:rFonts w:ascii="Wingdings" w:hAnsi="Wingdings" w:hint="default"/>
      </w:rPr>
    </w:lvl>
    <w:lvl w:ilvl="3" w:tplc="A670BE90">
      <w:start w:val="1"/>
      <w:numFmt w:val="bullet"/>
      <w:lvlText w:val=""/>
      <w:lvlJc w:val="left"/>
      <w:pPr>
        <w:ind w:left="2880" w:hanging="360"/>
      </w:pPr>
      <w:rPr>
        <w:rFonts w:ascii="Symbol" w:hAnsi="Symbol" w:hint="default"/>
      </w:rPr>
    </w:lvl>
    <w:lvl w:ilvl="4" w:tplc="545CCE4E">
      <w:start w:val="1"/>
      <w:numFmt w:val="bullet"/>
      <w:lvlText w:val="o"/>
      <w:lvlJc w:val="left"/>
      <w:pPr>
        <w:ind w:left="3600" w:hanging="360"/>
      </w:pPr>
      <w:rPr>
        <w:rFonts w:ascii="Courier New" w:hAnsi="Courier New" w:hint="default"/>
      </w:rPr>
    </w:lvl>
    <w:lvl w:ilvl="5" w:tplc="1A14F650">
      <w:start w:val="1"/>
      <w:numFmt w:val="bullet"/>
      <w:lvlText w:val=""/>
      <w:lvlJc w:val="left"/>
      <w:pPr>
        <w:ind w:left="4320" w:hanging="360"/>
      </w:pPr>
      <w:rPr>
        <w:rFonts w:ascii="Wingdings" w:hAnsi="Wingdings" w:hint="default"/>
      </w:rPr>
    </w:lvl>
    <w:lvl w:ilvl="6" w:tplc="FF04E27A">
      <w:start w:val="1"/>
      <w:numFmt w:val="bullet"/>
      <w:lvlText w:val=""/>
      <w:lvlJc w:val="left"/>
      <w:pPr>
        <w:ind w:left="5040" w:hanging="360"/>
      </w:pPr>
      <w:rPr>
        <w:rFonts w:ascii="Symbol" w:hAnsi="Symbol" w:hint="default"/>
      </w:rPr>
    </w:lvl>
    <w:lvl w:ilvl="7" w:tplc="E52C611A">
      <w:start w:val="1"/>
      <w:numFmt w:val="bullet"/>
      <w:lvlText w:val="o"/>
      <w:lvlJc w:val="left"/>
      <w:pPr>
        <w:ind w:left="5760" w:hanging="360"/>
      </w:pPr>
      <w:rPr>
        <w:rFonts w:ascii="Courier New" w:hAnsi="Courier New" w:hint="default"/>
      </w:rPr>
    </w:lvl>
    <w:lvl w:ilvl="8" w:tplc="90906856">
      <w:start w:val="1"/>
      <w:numFmt w:val="bullet"/>
      <w:lvlText w:val=""/>
      <w:lvlJc w:val="left"/>
      <w:pPr>
        <w:ind w:left="6480" w:hanging="360"/>
      </w:pPr>
      <w:rPr>
        <w:rFonts w:ascii="Wingdings" w:hAnsi="Wingdings" w:hint="default"/>
      </w:rPr>
    </w:lvl>
  </w:abstractNum>
  <w:abstractNum w:abstractNumId="14" w15:restartNumberingAfterBreak="0">
    <w:nsid w:val="1B107F77"/>
    <w:multiLevelType w:val="hybridMultilevel"/>
    <w:tmpl w:val="384ABE4C"/>
    <w:lvl w:ilvl="0" w:tplc="FF88D296">
      <w:start w:val="1"/>
      <w:numFmt w:val="bullet"/>
      <w:lvlText w:val=""/>
      <w:lvlJc w:val="left"/>
      <w:pPr>
        <w:ind w:left="720" w:hanging="360"/>
      </w:pPr>
      <w:rPr>
        <w:rFonts w:ascii="Symbol" w:hAnsi="Symbol" w:hint="default"/>
      </w:rPr>
    </w:lvl>
    <w:lvl w:ilvl="1" w:tplc="594642B6">
      <w:start w:val="1"/>
      <w:numFmt w:val="bullet"/>
      <w:lvlText w:val="o"/>
      <w:lvlJc w:val="left"/>
      <w:pPr>
        <w:ind w:left="1440" w:hanging="360"/>
      </w:pPr>
      <w:rPr>
        <w:rFonts w:ascii="Courier New" w:hAnsi="Courier New" w:hint="default"/>
      </w:rPr>
    </w:lvl>
    <w:lvl w:ilvl="2" w:tplc="C062F8BA">
      <w:start w:val="1"/>
      <w:numFmt w:val="bullet"/>
      <w:lvlText w:val=""/>
      <w:lvlJc w:val="left"/>
      <w:pPr>
        <w:ind w:left="2160" w:hanging="360"/>
      </w:pPr>
      <w:rPr>
        <w:rFonts w:ascii="Wingdings" w:hAnsi="Wingdings" w:hint="default"/>
      </w:rPr>
    </w:lvl>
    <w:lvl w:ilvl="3" w:tplc="AA12FA34">
      <w:start w:val="1"/>
      <w:numFmt w:val="bullet"/>
      <w:lvlText w:val=""/>
      <w:lvlJc w:val="left"/>
      <w:pPr>
        <w:ind w:left="2880" w:hanging="360"/>
      </w:pPr>
      <w:rPr>
        <w:rFonts w:ascii="Symbol" w:hAnsi="Symbol" w:hint="default"/>
      </w:rPr>
    </w:lvl>
    <w:lvl w:ilvl="4" w:tplc="36B65A24">
      <w:start w:val="1"/>
      <w:numFmt w:val="bullet"/>
      <w:lvlText w:val="o"/>
      <w:lvlJc w:val="left"/>
      <w:pPr>
        <w:ind w:left="3600" w:hanging="360"/>
      </w:pPr>
      <w:rPr>
        <w:rFonts w:ascii="Courier New" w:hAnsi="Courier New" w:hint="default"/>
      </w:rPr>
    </w:lvl>
    <w:lvl w:ilvl="5" w:tplc="A8F2CB42">
      <w:start w:val="1"/>
      <w:numFmt w:val="bullet"/>
      <w:lvlText w:val=""/>
      <w:lvlJc w:val="left"/>
      <w:pPr>
        <w:ind w:left="4320" w:hanging="360"/>
      </w:pPr>
      <w:rPr>
        <w:rFonts w:ascii="Wingdings" w:hAnsi="Wingdings" w:hint="default"/>
      </w:rPr>
    </w:lvl>
    <w:lvl w:ilvl="6" w:tplc="4FEC9244">
      <w:start w:val="1"/>
      <w:numFmt w:val="bullet"/>
      <w:lvlText w:val=""/>
      <w:lvlJc w:val="left"/>
      <w:pPr>
        <w:ind w:left="5040" w:hanging="360"/>
      </w:pPr>
      <w:rPr>
        <w:rFonts w:ascii="Symbol" w:hAnsi="Symbol" w:hint="default"/>
      </w:rPr>
    </w:lvl>
    <w:lvl w:ilvl="7" w:tplc="B9B289F0">
      <w:start w:val="1"/>
      <w:numFmt w:val="bullet"/>
      <w:lvlText w:val="o"/>
      <w:lvlJc w:val="left"/>
      <w:pPr>
        <w:ind w:left="5760" w:hanging="360"/>
      </w:pPr>
      <w:rPr>
        <w:rFonts w:ascii="Courier New" w:hAnsi="Courier New" w:hint="default"/>
      </w:rPr>
    </w:lvl>
    <w:lvl w:ilvl="8" w:tplc="4938560C">
      <w:start w:val="1"/>
      <w:numFmt w:val="bullet"/>
      <w:lvlText w:val=""/>
      <w:lvlJc w:val="left"/>
      <w:pPr>
        <w:ind w:left="6480" w:hanging="360"/>
      </w:pPr>
      <w:rPr>
        <w:rFonts w:ascii="Wingdings" w:hAnsi="Wingdings" w:hint="default"/>
      </w:rPr>
    </w:lvl>
  </w:abstractNum>
  <w:abstractNum w:abstractNumId="15" w15:restartNumberingAfterBreak="0">
    <w:nsid w:val="1EF4AB33"/>
    <w:multiLevelType w:val="hybridMultilevel"/>
    <w:tmpl w:val="1612091E"/>
    <w:lvl w:ilvl="0" w:tplc="337ECEFC">
      <w:start w:val="1"/>
      <w:numFmt w:val="bullet"/>
      <w:lvlText w:val=""/>
      <w:lvlJc w:val="left"/>
      <w:pPr>
        <w:ind w:left="720" w:hanging="360"/>
      </w:pPr>
      <w:rPr>
        <w:rFonts w:ascii="Symbol" w:hAnsi="Symbol" w:hint="default"/>
      </w:rPr>
    </w:lvl>
    <w:lvl w:ilvl="1" w:tplc="2A404A76">
      <w:start w:val="1"/>
      <w:numFmt w:val="bullet"/>
      <w:lvlText w:val="o"/>
      <w:lvlJc w:val="left"/>
      <w:pPr>
        <w:ind w:left="1440" w:hanging="360"/>
      </w:pPr>
      <w:rPr>
        <w:rFonts w:ascii="Courier New" w:hAnsi="Courier New" w:hint="default"/>
      </w:rPr>
    </w:lvl>
    <w:lvl w:ilvl="2" w:tplc="0D32A8E8">
      <w:start w:val="1"/>
      <w:numFmt w:val="bullet"/>
      <w:lvlText w:val=""/>
      <w:lvlJc w:val="left"/>
      <w:pPr>
        <w:ind w:left="2160" w:hanging="360"/>
      </w:pPr>
      <w:rPr>
        <w:rFonts w:ascii="Wingdings" w:hAnsi="Wingdings" w:hint="default"/>
      </w:rPr>
    </w:lvl>
    <w:lvl w:ilvl="3" w:tplc="52E0D8BA">
      <w:start w:val="1"/>
      <w:numFmt w:val="bullet"/>
      <w:lvlText w:val=""/>
      <w:lvlJc w:val="left"/>
      <w:pPr>
        <w:ind w:left="2880" w:hanging="360"/>
      </w:pPr>
      <w:rPr>
        <w:rFonts w:ascii="Symbol" w:hAnsi="Symbol" w:hint="default"/>
      </w:rPr>
    </w:lvl>
    <w:lvl w:ilvl="4" w:tplc="06E62344">
      <w:start w:val="1"/>
      <w:numFmt w:val="bullet"/>
      <w:lvlText w:val="o"/>
      <w:lvlJc w:val="left"/>
      <w:pPr>
        <w:ind w:left="3600" w:hanging="360"/>
      </w:pPr>
      <w:rPr>
        <w:rFonts w:ascii="Courier New" w:hAnsi="Courier New" w:hint="default"/>
      </w:rPr>
    </w:lvl>
    <w:lvl w:ilvl="5" w:tplc="6934818E">
      <w:start w:val="1"/>
      <w:numFmt w:val="bullet"/>
      <w:lvlText w:val=""/>
      <w:lvlJc w:val="left"/>
      <w:pPr>
        <w:ind w:left="4320" w:hanging="360"/>
      </w:pPr>
      <w:rPr>
        <w:rFonts w:ascii="Wingdings" w:hAnsi="Wingdings" w:hint="default"/>
      </w:rPr>
    </w:lvl>
    <w:lvl w:ilvl="6" w:tplc="C20A85DE">
      <w:start w:val="1"/>
      <w:numFmt w:val="bullet"/>
      <w:lvlText w:val=""/>
      <w:lvlJc w:val="left"/>
      <w:pPr>
        <w:ind w:left="5040" w:hanging="360"/>
      </w:pPr>
      <w:rPr>
        <w:rFonts w:ascii="Symbol" w:hAnsi="Symbol" w:hint="default"/>
      </w:rPr>
    </w:lvl>
    <w:lvl w:ilvl="7" w:tplc="FA66D4B8">
      <w:start w:val="1"/>
      <w:numFmt w:val="bullet"/>
      <w:lvlText w:val="o"/>
      <w:lvlJc w:val="left"/>
      <w:pPr>
        <w:ind w:left="5760" w:hanging="360"/>
      </w:pPr>
      <w:rPr>
        <w:rFonts w:ascii="Courier New" w:hAnsi="Courier New" w:hint="default"/>
      </w:rPr>
    </w:lvl>
    <w:lvl w:ilvl="8" w:tplc="4878AC06">
      <w:start w:val="1"/>
      <w:numFmt w:val="bullet"/>
      <w:lvlText w:val=""/>
      <w:lvlJc w:val="left"/>
      <w:pPr>
        <w:ind w:left="6480" w:hanging="360"/>
      </w:pPr>
      <w:rPr>
        <w:rFonts w:ascii="Wingdings" w:hAnsi="Wingdings" w:hint="default"/>
      </w:rPr>
    </w:lvl>
  </w:abstractNum>
  <w:abstractNum w:abstractNumId="16" w15:restartNumberingAfterBreak="0">
    <w:nsid w:val="1F23EE1D"/>
    <w:multiLevelType w:val="hybridMultilevel"/>
    <w:tmpl w:val="04044D9E"/>
    <w:lvl w:ilvl="0" w:tplc="FC46B7AC">
      <w:start w:val="1"/>
      <w:numFmt w:val="bullet"/>
      <w:lvlText w:val=""/>
      <w:lvlJc w:val="left"/>
      <w:pPr>
        <w:ind w:left="720" w:hanging="360"/>
      </w:pPr>
      <w:rPr>
        <w:rFonts w:ascii="Symbol" w:hAnsi="Symbol" w:hint="default"/>
      </w:rPr>
    </w:lvl>
    <w:lvl w:ilvl="1" w:tplc="B148A074">
      <w:start w:val="1"/>
      <w:numFmt w:val="bullet"/>
      <w:lvlText w:val="o"/>
      <w:lvlJc w:val="left"/>
      <w:pPr>
        <w:ind w:left="1440" w:hanging="360"/>
      </w:pPr>
      <w:rPr>
        <w:rFonts w:ascii="Courier New" w:hAnsi="Courier New" w:hint="default"/>
      </w:rPr>
    </w:lvl>
    <w:lvl w:ilvl="2" w:tplc="195A0F14">
      <w:start w:val="1"/>
      <w:numFmt w:val="bullet"/>
      <w:lvlText w:val=""/>
      <w:lvlJc w:val="left"/>
      <w:pPr>
        <w:ind w:left="2160" w:hanging="360"/>
      </w:pPr>
      <w:rPr>
        <w:rFonts w:ascii="Wingdings" w:hAnsi="Wingdings" w:hint="default"/>
      </w:rPr>
    </w:lvl>
    <w:lvl w:ilvl="3" w:tplc="D946CE10">
      <w:start w:val="1"/>
      <w:numFmt w:val="bullet"/>
      <w:lvlText w:val=""/>
      <w:lvlJc w:val="left"/>
      <w:pPr>
        <w:ind w:left="2880" w:hanging="360"/>
      </w:pPr>
      <w:rPr>
        <w:rFonts w:ascii="Symbol" w:hAnsi="Symbol" w:hint="default"/>
      </w:rPr>
    </w:lvl>
    <w:lvl w:ilvl="4" w:tplc="B0AAEA26">
      <w:start w:val="1"/>
      <w:numFmt w:val="bullet"/>
      <w:lvlText w:val="o"/>
      <w:lvlJc w:val="left"/>
      <w:pPr>
        <w:ind w:left="3600" w:hanging="360"/>
      </w:pPr>
      <w:rPr>
        <w:rFonts w:ascii="Courier New" w:hAnsi="Courier New" w:hint="default"/>
      </w:rPr>
    </w:lvl>
    <w:lvl w:ilvl="5" w:tplc="6FF20542">
      <w:start w:val="1"/>
      <w:numFmt w:val="bullet"/>
      <w:lvlText w:val=""/>
      <w:lvlJc w:val="left"/>
      <w:pPr>
        <w:ind w:left="4320" w:hanging="360"/>
      </w:pPr>
      <w:rPr>
        <w:rFonts w:ascii="Wingdings" w:hAnsi="Wingdings" w:hint="default"/>
      </w:rPr>
    </w:lvl>
    <w:lvl w:ilvl="6" w:tplc="FA22739A">
      <w:start w:val="1"/>
      <w:numFmt w:val="bullet"/>
      <w:lvlText w:val=""/>
      <w:lvlJc w:val="left"/>
      <w:pPr>
        <w:ind w:left="5040" w:hanging="360"/>
      </w:pPr>
      <w:rPr>
        <w:rFonts w:ascii="Symbol" w:hAnsi="Symbol" w:hint="default"/>
      </w:rPr>
    </w:lvl>
    <w:lvl w:ilvl="7" w:tplc="40F2FBC2">
      <w:start w:val="1"/>
      <w:numFmt w:val="bullet"/>
      <w:lvlText w:val="o"/>
      <w:lvlJc w:val="left"/>
      <w:pPr>
        <w:ind w:left="5760" w:hanging="360"/>
      </w:pPr>
      <w:rPr>
        <w:rFonts w:ascii="Courier New" w:hAnsi="Courier New" w:hint="default"/>
      </w:rPr>
    </w:lvl>
    <w:lvl w:ilvl="8" w:tplc="DBD03C08">
      <w:start w:val="1"/>
      <w:numFmt w:val="bullet"/>
      <w:lvlText w:val=""/>
      <w:lvlJc w:val="left"/>
      <w:pPr>
        <w:ind w:left="6480" w:hanging="360"/>
      </w:pPr>
      <w:rPr>
        <w:rFonts w:ascii="Wingdings" w:hAnsi="Wingdings" w:hint="default"/>
      </w:rPr>
    </w:lvl>
  </w:abstractNum>
  <w:abstractNum w:abstractNumId="17" w15:restartNumberingAfterBreak="0">
    <w:nsid w:val="24B6B9F2"/>
    <w:multiLevelType w:val="hybridMultilevel"/>
    <w:tmpl w:val="9182C202"/>
    <w:lvl w:ilvl="0" w:tplc="486268E8">
      <w:start w:val="1"/>
      <w:numFmt w:val="bullet"/>
      <w:lvlText w:val=""/>
      <w:lvlJc w:val="left"/>
      <w:pPr>
        <w:ind w:left="720" w:hanging="360"/>
      </w:pPr>
      <w:rPr>
        <w:rFonts w:ascii="Symbol" w:hAnsi="Symbol" w:hint="default"/>
      </w:rPr>
    </w:lvl>
    <w:lvl w:ilvl="1" w:tplc="28D4D2D0">
      <w:start w:val="1"/>
      <w:numFmt w:val="bullet"/>
      <w:lvlText w:val="o"/>
      <w:lvlJc w:val="left"/>
      <w:pPr>
        <w:ind w:left="1440" w:hanging="360"/>
      </w:pPr>
      <w:rPr>
        <w:rFonts w:ascii="Courier New" w:hAnsi="Courier New" w:hint="default"/>
      </w:rPr>
    </w:lvl>
    <w:lvl w:ilvl="2" w:tplc="1C50A814">
      <w:start w:val="1"/>
      <w:numFmt w:val="bullet"/>
      <w:lvlText w:val=""/>
      <w:lvlJc w:val="left"/>
      <w:pPr>
        <w:ind w:left="2160" w:hanging="360"/>
      </w:pPr>
      <w:rPr>
        <w:rFonts w:ascii="Wingdings" w:hAnsi="Wingdings" w:hint="default"/>
      </w:rPr>
    </w:lvl>
    <w:lvl w:ilvl="3" w:tplc="9B0A67CC">
      <w:start w:val="1"/>
      <w:numFmt w:val="bullet"/>
      <w:lvlText w:val=""/>
      <w:lvlJc w:val="left"/>
      <w:pPr>
        <w:ind w:left="2880" w:hanging="360"/>
      </w:pPr>
      <w:rPr>
        <w:rFonts w:ascii="Symbol" w:hAnsi="Symbol" w:hint="default"/>
      </w:rPr>
    </w:lvl>
    <w:lvl w:ilvl="4" w:tplc="728A8CF4">
      <w:start w:val="1"/>
      <w:numFmt w:val="bullet"/>
      <w:lvlText w:val="o"/>
      <w:lvlJc w:val="left"/>
      <w:pPr>
        <w:ind w:left="3600" w:hanging="360"/>
      </w:pPr>
      <w:rPr>
        <w:rFonts w:ascii="Courier New" w:hAnsi="Courier New" w:hint="default"/>
      </w:rPr>
    </w:lvl>
    <w:lvl w:ilvl="5" w:tplc="FBA45E24">
      <w:start w:val="1"/>
      <w:numFmt w:val="bullet"/>
      <w:lvlText w:val=""/>
      <w:lvlJc w:val="left"/>
      <w:pPr>
        <w:ind w:left="4320" w:hanging="360"/>
      </w:pPr>
      <w:rPr>
        <w:rFonts w:ascii="Wingdings" w:hAnsi="Wingdings" w:hint="default"/>
      </w:rPr>
    </w:lvl>
    <w:lvl w:ilvl="6" w:tplc="02C0D388">
      <w:start w:val="1"/>
      <w:numFmt w:val="bullet"/>
      <w:lvlText w:val=""/>
      <w:lvlJc w:val="left"/>
      <w:pPr>
        <w:ind w:left="5040" w:hanging="360"/>
      </w:pPr>
      <w:rPr>
        <w:rFonts w:ascii="Symbol" w:hAnsi="Symbol" w:hint="default"/>
      </w:rPr>
    </w:lvl>
    <w:lvl w:ilvl="7" w:tplc="84D096E0">
      <w:start w:val="1"/>
      <w:numFmt w:val="bullet"/>
      <w:lvlText w:val="o"/>
      <w:lvlJc w:val="left"/>
      <w:pPr>
        <w:ind w:left="5760" w:hanging="360"/>
      </w:pPr>
      <w:rPr>
        <w:rFonts w:ascii="Courier New" w:hAnsi="Courier New" w:hint="default"/>
      </w:rPr>
    </w:lvl>
    <w:lvl w:ilvl="8" w:tplc="8F088822">
      <w:start w:val="1"/>
      <w:numFmt w:val="bullet"/>
      <w:lvlText w:val=""/>
      <w:lvlJc w:val="left"/>
      <w:pPr>
        <w:ind w:left="6480" w:hanging="360"/>
      </w:pPr>
      <w:rPr>
        <w:rFonts w:ascii="Wingdings" w:hAnsi="Wingdings" w:hint="default"/>
      </w:rPr>
    </w:lvl>
  </w:abstractNum>
  <w:abstractNum w:abstractNumId="18" w15:restartNumberingAfterBreak="0">
    <w:nsid w:val="262C6B51"/>
    <w:multiLevelType w:val="hybridMultilevel"/>
    <w:tmpl w:val="7C646886"/>
    <w:lvl w:ilvl="0" w:tplc="69A414BE">
      <w:start w:val="1"/>
      <w:numFmt w:val="bullet"/>
      <w:lvlText w:val=""/>
      <w:lvlJc w:val="left"/>
      <w:pPr>
        <w:ind w:left="720" w:hanging="360"/>
      </w:pPr>
      <w:rPr>
        <w:rFonts w:ascii="Symbol" w:hAnsi="Symbol" w:hint="default"/>
      </w:rPr>
    </w:lvl>
    <w:lvl w:ilvl="1" w:tplc="07825792">
      <w:start w:val="1"/>
      <w:numFmt w:val="bullet"/>
      <w:lvlText w:val="o"/>
      <w:lvlJc w:val="left"/>
      <w:pPr>
        <w:ind w:left="1440" w:hanging="360"/>
      </w:pPr>
      <w:rPr>
        <w:rFonts w:ascii="Courier New" w:hAnsi="Courier New" w:hint="default"/>
      </w:rPr>
    </w:lvl>
    <w:lvl w:ilvl="2" w:tplc="EBEA2DB4">
      <w:start w:val="1"/>
      <w:numFmt w:val="bullet"/>
      <w:lvlText w:val=""/>
      <w:lvlJc w:val="left"/>
      <w:pPr>
        <w:ind w:left="2160" w:hanging="360"/>
      </w:pPr>
      <w:rPr>
        <w:rFonts w:ascii="Wingdings" w:hAnsi="Wingdings" w:hint="default"/>
      </w:rPr>
    </w:lvl>
    <w:lvl w:ilvl="3" w:tplc="AB2E967C">
      <w:start w:val="1"/>
      <w:numFmt w:val="bullet"/>
      <w:lvlText w:val=""/>
      <w:lvlJc w:val="left"/>
      <w:pPr>
        <w:ind w:left="2880" w:hanging="360"/>
      </w:pPr>
      <w:rPr>
        <w:rFonts w:ascii="Symbol" w:hAnsi="Symbol" w:hint="default"/>
      </w:rPr>
    </w:lvl>
    <w:lvl w:ilvl="4" w:tplc="B164E9C8">
      <w:start w:val="1"/>
      <w:numFmt w:val="bullet"/>
      <w:lvlText w:val="o"/>
      <w:lvlJc w:val="left"/>
      <w:pPr>
        <w:ind w:left="3600" w:hanging="360"/>
      </w:pPr>
      <w:rPr>
        <w:rFonts w:ascii="Courier New" w:hAnsi="Courier New" w:hint="default"/>
      </w:rPr>
    </w:lvl>
    <w:lvl w:ilvl="5" w:tplc="34CAB264">
      <w:start w:val="1"/>
      <w:numFmt w:val="bullet"/>
      <w:lvlText w:val=""/>
      <w:lvlJc w:val="left"/>
      <w:pPr>
        <w:ind w:left="4320" w:hanging="360"/>
      </w:pPr>
      <w:rPr>
        <w:rFonts w:ascii="Wingdings" w:hAnsi="Wingdings" w:hint="default"/>
      </w:rPr>
    </w:lvl>
    <w:lvl w:ilvl="6" w:tplc="59F45756">
      <w:start w:val="1"/>
      <w:numFmt w:val="bullet"/>
      <w:lvlText w:val=""/>
      <w:lvlJc w:val="left"/>
      <w:pPr>
        <w:ind w:left="5040" w:hanging="360"/>
      </w:pPr>
      <w:rPr>
        <w:rFonts w:ascii="Symbol" w:hAnsi="Symbol" w:hint="default"/>
      </w:rPr>
    </w:lvl>
    <w:lvl w:ilvl="7" w:tplc="E0DE5E9E">
      <w:start w:val="1"/>
      <w:numFmt w:val="bullet"/>
      <w:lvlText w:val="o"/>
      <w:lvlJc w:val="left"/>
      <w:pPr>
        <w:ind w:left="5760" w:hanging="360"/>
      </w:pPr>
      <w:rPr>
        <w:rFonts w:ascii="Courier New" w:hAnsi="Courier New" w:hint="default"/>
      </w:rPr>
    </w:lvl>
    <w:lvl w:ilvl="8" w:tplc="48B83362">
      <w:start w:val="1"/>
      <w:numFmt w:val="bullet"/>
      <w:lvlText w:val=""/>
      <w:lvlJc w:val="left"/>
      <w:pPr>
        <w:ind w:left="6480" w:hanging="360"/>
      </w:pPr>
      <w:rPr>
        <w:rFonts w:ascii="Wingdings" w:hAnsi="Wingdings" w:hint="default"/>
      </w:rPr>
    </w:lvl>
  </w:abstractNum>
  <w:abstractNum w:abstractNumId="19" w15:restartNumberingAfterBreak="0">
    <w:nsid w:val="2789F184"/>
    <w:multiLevelType w:val="hybridMultilevel"/>
    <w:tmpl w:val="95429860"/>
    <w:lvl w:ilvl="0" w:tplc="3204271C">
      <w:start w:val="1"/>
      <w:numFmt w:val="bullet"/>
      <w:lvlText w:val=""/>
      <w:lvlJc w:val="left"/>
      <w:pPr>
        <w:ind w:left="720" w:hanging="360"/>
      </w:pPr>
      <w:rPr>
        <w:rFonts w:ascii="Symbol" w:hAnsi="Symbol" w:hint="default"/>
      </w:rPr>
    </w:lvl>
    <w:lvl w:ilvl="1" w:tplc="C33C5804">
      <w:start w:val="1"/>
      <w:numFmt w:val="bullet"/>
      <w:lvlText w:val="o"/>
      <w:lvlJc w:val="left"/>
      <w:pPr>
        <w:ind w:left="1440" w:hanging="360"/>
      </w:pPr>
      <w:rPr>
        <w:rFonts w:ascii="Courier New" w:hAnsi="Courier New" w:hint="default"/>
      </w:rPr>
    </w:lvl>
    <w:lvl w:ilvl="2" w:tplc="E3C466B4">
      <w:start w:val="1"/>
      <w:numFmt w:val="bullet"/>
      <w:lvlText w:val=""/>
      <w:lvlJc w:val="left"/>
      <w:pPr>
        <w:ind w:left="2160" w:hanging="360"/>
      </w:pPr>
      <w:rPr>
        <w:rFonts w:ascii="Wingdings" w:hAnsi="Wingdings" w:hint="default"/>
      </w:rPr>
    </w:lvl>
    <w:lvl w:ilvl="3" w:tplc="9492477E">
      <w:start w:val="1"/>
      <w:numFmt w:val="bullet"/>
      <w:lvlText w:val=""/>
      <w:lvlJc w:val="left"/>
      <w:pPr>
        <w:ind w:left="2880" w:hanging="360"/>
      </w:pPr>
      <w:rPr>
        <w:rFonts w:ascii="Symbol" w:hAnsi="Symbol" w:hint="default"/>
      </w:rPr>
    </w:lvl>
    <w:lvl w:ilvl="4" w:tplc="2E2EF476">
      <w:start w:val="1"/>
      <w:numFmt w:val="bullet"/>
      <w:lvlText w:val="o"/>
      <w:lvlJc w:val="left"/>
      <w:pPr>
        <w:ind w:left="3600" w:hanging="360"/>
      </w:pPr>
      <w:rPr>
        <w:rFonts w:ascii="Courier New" w:hAnsi="Courier New" w:hint="default"/>
      </w:rPr>
    </w:lvl>
    <w:lvl w:ilvl="5" w:tplc="F796E12C">
      <w:start w:val="1"/>
      <w:numFmt w:val="bullet"/>
      <w:lvlText w:val=""/>
      <w:lvlJc w:val="left"/>
      <w:pPr>
        <w:ind w:left="4320" w:hanging="360"/>
      </w:pPr>
      <w:rPr>
        <w:rFonts w:ascii="Wingdings" w:hAnsi="Wingdings" w:hint="default"/>
      </w:rPr>
    </w:lvl>
    <w:lvl w:ilvl="6" w:tplc="190A12DE">
      <w:start w:val="1"/>
      <w:numFmt w:val="bullet"/>
      <w:lvlText w:val=""/>
      <w:lvlJc w:val="left"/>
      <w:pPr>
        <w:ind w:left="5040" w:hanging="360"/>
      </w:pPr>
      <w:rPr>
        <w:rFonts w:ascii="Symbol" w:hAnsi="Symbol" w:hint="default"/>
      </w:rPr>
    </w:lvl>
    <w:lvl w:ilvl="7" w:tplc="4A38B104">
      <w:start w:val="1"/>
      <w:numFmt w:val="bullet"/>
      <w:lvlText w:val="o"/>
      <w:lvlJc w:val="left"/>
      <w:pPr>
        <w:ind w:left="5760" w:hanging="360"/>
      </w:pPr>
      <w:rPr>
        <w:rFonts w:ascii="Courier New" w:hAnsi="Courier New" w:hint="default"/>
      </w:rPr>
    </w:lvl>
    <w:lvl w:ilvl="8" w:tplc="7CD2F1FC">
      <w:start w:val="1"/>
      <w:numFmt w:val="bullet"/>
      <w:lvlText w:val=""/>
      <w:lvlJc w:val="left"/>
      <w:pPr>
        <w:ind w:left="6480" w:hanging="360"/>
      </w:pPr>
      <w:rPr>
        <w:rFonts w:ascii="Wingdings" w:hAnsi="Wingdings" w:hint="default"/>
      </w:rPr>
    </w:lvl>
  </w:abstractNum>
  <w:abstractNum w:abstractNumId="20" w15:restartNumberingAfterBreak="0">
    <w:nsid w:val="2907E7DB"/>
    <w:multiLevelType w:val="hybridMultilevel"/>
    <w:tmpl w:val="F4B216C6"/>
    <w:lvl w:ilvl="0" w:tplc="16342EC6">
      <w:start w:val="1"/>
      <w:numFmt w:val="bullet"/>
      <w:lvlText w:val=""/>
      <w:lvlJc w:val="left"/>
      <w:pPr>
        <w:ind w:left="720" w:hanging="360"/>
      </w:pPr>
      <w:rPr>
        <w:rFonts w:ascii="Symbol" w:hAnsi="Symbol" w:hint="default"/>
      </w:rPr>
    </w:lvl>
    <w:lvl w:ilvl="1" w:tplc="BD586BFA">
      <w:start w:val="1"/>
      <w:numFmt w:val="bullet"/>
      <w:lvlText w:val="o"/>
      <w:lvlJc w:val="left"/>
      <w:pPr>
        <w:ind w:left="1440" w:hanging="360"/>
      </w:pPr>
      <w:rPr>
        <w:rFonts w:ascii="Courier New" w:hAnsi="Courier New" w:hint="default"/>
      </w:rPr>
    </w:lvl>
    <w:lvl w:ilvl="2" w:tplc="D2708B2A">
      <w:start w:val="1"/>
      <w:numFmt w:val="bullet"/>
      <w:lvlText w:val=""/>
      <w:lvlJc w:val="left"/>
      <w:pPr>
        <w:ind w:left="2160" w:hanging="360"/>
      </w:pPr>
      <w:rPr>
        <w:rFonts w:ascii="Wingdings" w:hAnsi="Wingdings" w:hint="default"/>
      </w:rPr>
    </w:lvl>
    <w:lvl w:ilvl="3" w:tplc="3CA84814">
      <w:start w:val="1"/>
      <w:numFmt w:val="bullet"/>
      <w:lvlText w:val=""/>
      <w:lvlJc w:val="left"/>
      <w:pPr>
        <w:ind w:left="2880" w:hanging="360"/>
      </w:pPr>
      <w:rPr>
        <w:rFonts w:ascii="Symbol" w:hAnsi="Symbol" w:hint="default"/>
      </w:rPr>
    </w:lvl>
    <w:lvl w:ilvl="4" w:tplc="AF6EBB1A">
      <w:start w:val="1"/>
      <w:numFmt w:val="bullet"/>
      <w:lvlText w:val="o"/>
      <w:lvlJc w:val="left"/>
      <w:pPr>
        <w:ind w:left="3600" w:hanging="360"/>
      </w:pPr>
      <w:rPr>
        <w:rFonts w:ascii="Courier New" w:hAnsi="Courier New" w:hint="default"/>
      </w:rPr>
    </w:lvl>
    <w:lvl w:ilvl="5" w:tplc="5F223304">
      <w:start w:val="1"/>
      <w:numFmt w:val="bullet"/>
      <w:lvlText w:val=""/>
      <w:lvlJc w:val="left"/>
      <w:pPr>
        <w:ind w:left="4320" w:hanging="360"/>
      </w:pPr>
      <w:rPr>
        <w:rFonts w:ascii="Wingdings" w:hAnsi="Wingdings" w:hint="default"/>
      </w:rPr>
    </w:lvl>
    <w:lvl w:ilvl="6" w:tplc="9536D630">
      <w:start w:val="1"/>
      <w:numFmt w:val="bullet"/>
      <w:lvlText w:val=""/>
      <w:lvlJc w:val="left"/>
      <w:pPr>
        <w:ind w:left="5040" w:hanging="360"/>
      </w:pPr>
      <w:rPr>
        <w:rFonts w:ascii="Symbol" w:hAnsi="Symbol" w:hint="default"/>
      </w:rPr>
    </w:lvl>
    <w:lvl w:ilvl="7" w:tplc="897AAF68">
      <w:start w:val="1"/>
      <w:numFmt w:val="bullet"/>
      <w:lvlText w:val="o"/>
      <w:lvlJc w:val="left"/>
      <w:pPr>
        <w:ind w:left="5760" w:hanging="360"/>
      </w:pPr>
      <w:rPr>
        <w:rFonts w:ascii="Courier New" w:hAnsi="Courier New" w:hint="default"/>
      </w:rPr>
    </w:lvl>
    <w:lvl w:ilvl="8" w:tplc="D2186A6E">
      <w:start w:val="1"/>
      <w:numFmt w:val="bullet"/>
      <w:lvlText w:val=""/>
      <w:lvlJc w:val="left"/>
      <w:pPr>
        <w:ind w:left="6480" w:hanging="360"/>
      </w:pPr>
      <w:rPr>
        <w:rFonts w:ascii="Wingdings" w:hAnsi="Wingdings" w:hint="default"/>
      </w:rPr>
    </w:lvl>
  </w:abstractNum>
  <w:abstractNum w:abstractNumId="21" w15:restartNumberingAfterBreak="0">
    <w:nsid w:val="2D7F509C"/>
    <w:multiLevelType w:val="hybridMultilevel"/>
    <w:tmpl w:val="5E1E1C0E"/>
    <w:lvl w:ilvl="0" w:tplc="83FE4AD4">
      <w:start w:val="1"/>
      <w:numFmt w:val="bullet"/>
      <w:lvlText w:val=""/>
      <w:lvlJc w:val="left"/>
      <w:pPr>
        <w:ind w:left="720" w:hanging="360"/>
      </w:pPr>
      <w:rPr>
        <w:rFonts w:ascii="Symbol" w:hAnsi="Symbol" w:hint="default"/>
      </w:rPr>
    </w:lvl>
    <w:lvl w:ilvl="1" w:tplc="FFEE0A9A">
      <w:start w:val="1"/>
      <w:numFmt w:val="bullet"/>
      <w:lvlText w:val="o"/>
      <w:lvlJc w:val="left"/>
      <w:pPr>
        <w:ind w:left="1440" w:hanging="360"/>
      </w:pPr>
      <w:rPr>
        <w:rFonts w:ascii="Courier New" w:hAnsi="Courier New" w:hint="default"/>
      </w:rPr>
    </w:lvl>
    <w:lvl w:ilvl="2" w:tplc="28A6B512">
      <w:start w:val="1"/>
      <w:numFmt w:val="bullet"/>
      <w:lvlText w:val=""/>
      <w:lvlJc w:val="left"/>
      <w:pPr>
        <w:ind w:left="2160" w:hanging="360"/>
      </w:pPr>
      <w:rPr>
        <w:rFonts w:ascii="Wingdings" w:hAnsi="Wingdings" w:hint="default"/>
      </w:rPr>
    </w:lvl>
    <w:lvl w:ilvl="3" w:tplc="211C86DE">
      <w:start w:val="1"/>
      <w:numFmt w:val="bullet"/>
      <w:lvlText w:val=""/>
      <w:lvlJc w:val="left"/>
      <w:pPr>
        <w:ind w:left="2880" w:hanging="360"/>
      </w:pPr>
      <w:rPr>
        <w:rFonts w:ascii="Symbol" w:hAnsi="Symbol" w:hint="default"/>
      </w:rPr>
    </w:lvl>
    <w:lvl w:ilvl="4" w:tplc="5D6EC988">
      <w:start w:val="1"/>
      <w:numFmt w:val="bullet"/>
      <w:lvlText w:val="o"/>
      <w:lvlJc w:val="left"/>
      <w:pPr>
        <w:ind w:left="3600" w:hanging="360"/>
      </w:pPr>
      <w:rPr>
        <w:rFonts w:ascii="Courier New" w:hAnsi="Courier New" w:hint="default"/>
      </w:rPr>
    </w:lvl>
    <w:lvl w:ilvl="5" w:tplc="E63E6950">
      <w:start w:val="1"/>
      <w:numFmt w:val="bullet"/>
      <w:lvlText w:val=""/>
      <w:lvlJc w:val="left"/>
      <w:pPr>
        <w:ind w:left="4320" w:hanging="360"/>
      </w:pPr>
      <w:rPr>
        <w:rFonts w:ascii="Wingdings" w:hAnsi="Wingdings" w:hint="default"/>
      </w:rPr>
    </w:lvl>
    <w:lvl w:ilvl="6" w:tplc="9B987BAC">
      <w:start w:val="1"/>
      <w:numFmt w:val="bullet"/>
      <w:lvlText w:val=""/>
      <w:lvlJc w:val="left"/>
      <w:pPr>
        <w:ind w:left="5040" w:hanging="360"/>
      </w:pPr>
      <w:rPr>
        <w:rFonts w:ascii="Symbol" w:hAnsi="Symbol" w:hint="default"/>
      </w:rPr>
    </w:lvl>
    <w:lvl w:ilvl="7" w:tplc="1D48A9AC">
      <w:start w:val="1"/>
      <w:numFmt w:val="bullet"/>
      <w:lvlText w:val="o"/>
      <w:lvlJc w:val="left"/>
      <w:pPr>
        <w:ind w:left="5760" w:hanging="360"/>
      </w:pPr>
      <w:rPr>
        <w:rFonts w:ascii="Courier New" w:hAnsi="Courier New" w:hint="default"/>
      </w:rPr>
    </w:lvl>
    <w:lvl w:ilvl="8" w:tplc="BF76CC06">
      <w:start w:val="1"/>
      <w:numFmt w:val="bullet"/>
      <w:lvlText w:val=""/>
      <w:lvlJc w:val="left"/>
      <w:pPr>
        <w:ind w:left="6480" w:hanging="360"/>
      </w:pPr>
      <w:rPr>
        <w:rFonts w:ascii="Wingdings" w:hAnsi="Wingdings" w:hint="default"/>
      </w:rPr>
    </w:lvl>
  </w:abstractNum>
  <w:abstractNum w:abstractNumId="22" w15:restartNumberingAfterBreak="0">
    <w:nsid w:val="306811C4"/>
    <w:multiLevelType w:val="hybridMultilevel"/>
    <w:tmpl w:val="CCE2A920"/>
    <w:lvl w:ilvl="0" w:tplc="9CB8AA16">
      <w:start w:val="1"/>
      <w:numFmt w:val="bullet"/>
      <w:lvlText w:val=""/>
      <w:lvlJc w:val="left"/>
      <w:pPr>
        <w:ind w:left="720" w:hanging="360"/>
      </w:pPr>
      <w:rPr>
        <w:rFonts w:ascii="Symbol" w:hAnsi="Symbol" w:hint="default"/>
      </w:rPr>
    </w:lvl>
    <w:lvl w:ilvl="1" w:tplc="8C1C7F8C">
      <w:start w:val="1"/>
      <w:numFmt w:val="bullet"/>
      <w:lvlText w:val="o"/>
      <w:lvlJc w:val="left"/>
      <w:pPr>
        <w:ind w:left="1440" w:hanging="360"/>
      </w:pPr>
      <w:rPr>
        <w:rFonts w:ascii="Courier New" w:hAnsi="Courier New" w:hint="default"/>
      </w:rPr>
    </w:lvl>
    <w:lvl w:ilvl="2" w:tplc="8818886A">
      <w:start w:val="1"/>
      <w:numFmt w:val="bullet"/>
      <w:lvlText w:val=""/>
      <w:lvlJc w:val="left"/>
      <w:pPr>
        <w:ind w:left="2160" w:hanging="360"/>
      </w:pPr>
      <w:rPr>
        <w:rFonts w:ascii="Wingdings" w:hAnsi="Wingdings" w:hint="default"/>
      </w:rPr>
    </w:lvl>
    <w:lvl w:ilvl="3" w:tplc="AD88AE6E">
      <w:start w:val="1"/>
      <w:numFmt w:val="bullet"/>
      <w:lvlText w:val=""/>
      <w:lvlJc w:val="left"/>
      <w:pPr>
        <w:ind w:left="2880" w:hanging="360"/>
      </w:pPr>
      <w:rPr>
        <w:rFonts w:ascii="Symbol" w:hAnsi="Symbol" w:hint="default"/>
      </w:rPr>
    </w:lvl>
    <w:lvl w:ilvl="4" w:tplc="2AF0C52C">
      <w:start w:val="1"/>
      <w:numFmt w:val="bullet"/>
      <w:lvlText w:val="o"/>
      <w:lvlJc w:val="left"/>
      <w:pPr>
        <w:ind w:left="3600" w:hanging="360"/>
      </w:pPr>
      <w:rPr>
        <w:rFonts w:ascii="Courier New" w:hAnsi="Courier New" w:hint="default"/>
      </w:rPr>
    </w:lvl>
    <w:lvl w:ilvl="5" w:tplc="AE8EFD38">
      <w:start w:val="1"/>
      <w:numFmt w:val="bullet"/>
      <w:lvlText w:val=""/>
      <w:lvlJc w:val="left"/>
      <w:pPr>
        <w:ind w:left="4320" w:hanging="360"/>
      </w:pPr>
      <w:rPr>
        <w:rFonts w:ascii="Wingdings" w:hAnsi="Wingdings" w:hint="default"/>
      </w:rPr>
    </w:lvl>
    <w:lvl w:ilvl="6" w:tplc="0A6ACE74">
      <w:start w:val="1"/>
      <w:numFmt w:val="bullet"/>
      <w:lvlText w:val=""/>
      <w:lvlJc w:val="left"/>
      <w:pPr>
        <w:ind w:left="5040" w:hanging="360"/>
      </w:pPr>
      <w:rPr>
        <w:rFonts w:ascii="Symbol" w:hAnsi="Symbol" w:hint="default"/>
      </w:rPr>
    </w:lvl>
    <w:lvl w:ilvl="7" w:tplc="CDDAA1F0">
      <w:start w:val="1"/>
      <w:numFmt w:val="bullet"/>
      <w:lvlText w:val="o"/>
      <w:lvlJc w:val="left"/>
      <w:pPr>
        <w:ind w:left="5760" w:hanging="360"/>
      </w:pPr>
      <w:rPr>
        <w:rFonts w:ascii="Courier New" w:hAnsi="Courier New" w:hint="default"/>
      </w:rPr>
    </w:lvl>
    <w:lvl w:ilvl="8" w:tplc="155859BA">
      <w:start w:val="1"/>
      <w:numFmt w:val="bullet"/>
      <w:lvlText w:val=""/>
      <w:lvlJc w:val="left"/>
      <w:pPr>
        <w:ind w:left="6480" w:hanging="360"/>
      </w:pPr>
      <w:rPr>
        <w:rFonts w:ascii="Wingdings" w:hAnsi="Wingdings" w:hint="default"/>
      </w:rPr>
    </w:lvl>
  </w:abstractNum>
  <w:abstractNum w:abstractNumId="23" w15:restartNumberingAfterBreak="0">
    <w:nsid w:val="32179809"/>
    <w:multiLevelType w:val="hybridMultilevel"/>
    <w:tmpl w:val="0D00365E"/>
    <w:lvl w:ilvl="0" w:tplc="12780C8A">
      <w:start w:val="1"/>
      <w:numFmt w:val="bullet"/>
      <w:lvlText w:val=""/>
      <w:lvlJc w:val="left"/>
      <w:pPr>
        <w:ind w:left="720" w:hanging="360"/>
      </w:pPr>
      <w:rPr>
        <w:rFonts w:ascii="Symbol" w:hAnsi="Symbol" w:hint="default"/>
      </w:rPr>
    </w:lvl>
    <w:lvl w:ilvl="1" w:tplc="5CA48256">
      <w:start w:val="1"/>
      <w:numFmt w:val="bullet"/>
      <w:lvlText w:val="o"/>
      <w:lvlJc w:val="left"/>
      <w:pPr>
        <w:ind w:left="1440" w:hanging="360"/>
      </w:pPr>
      <w:rPr>
        <w:rFonts w:ascii="Courier New" w:hAnsi="Courier New" w:hint="default"/>
      </w:rPr>
    </w:lvl>
    <w:lvl w:ilvl="2" w:tplc="99E0A436">
      <w:start w:val="1"/>
      <w:numFmt w:val="bullet"/>
      <w:lvlText w:val=""/>
      <w:lvlJc w:val="left"/>
      <w:pPr>
        <w:ind w:left="2160" w:hanging="360"/>
      </w:pPr>
      <w:rPr>
        <w:rFonts w:ascii="Wingdings" w:hAnsi="Wingdings" w:hint="default"/>
      </w:rPr>
    </w:lvl>
    <w:lvl w:ilvl="3" w:tplc="3ECEC57E">
      <w:start w:val="1"/>
      <w:numFmt w:val="bullet"/>
      <w:lvlText w:val=""/>
      <w:lvlJc w:val="left"/>
      <w:pPr>
        <w:ind w:left="2880" w:hanging="360"/>
      </w:pPr>
      <w:rPr>
        <w:rFonts w:ascii="Symbol" w:hAnsi="Symbol" w:hint="default"/>
      </w:rPr>
    </w:lvl>
    <w:lvl w:ilvl="4" w:tplc="2916BC06">
      <w:start w:val="1"/>
      <w:numFmt w:val="bullet"/>
      <w:lvlText w:val="o"/>
      <w:lvlJc w:val="left"/>
      <w:pPr>
        <w:ind w:left="3600" w:hanging="360"/>
      </w:pPr>
      <w:rPr>
        <w:rFonts w:ascii="Courier New" w:hAnsi="Courier New" w:hint="default"/>
      </w:rPr>
    </w:lvl>
    <w:lvl w:ilvl="5" w:tplc="D32604F2">
      <w:start w:val="1"/>
      <w:numFmt w:val="bullet"/>
      <w:lvlText w:val=""/>
      <w:lvlJc w:val="left"/>
      <w:pPr>
        <w:ind w:left="4320" w:hanging="360"/>
      </w:pPr>
      <w:rPr>
        <w:rFonts w:ascii="Wingdings" w:hAnsi="Wingdings" w:hint="default"/>
      </w:rPr>
    </w:lvl>
    <w:lvl w:ilvl="6" w:tplc="2CBC85CE">
      <w:start w:val="1"/>
      <w:numFmt w:val="bullet"/>
      <w:lvlText w:val=""/>
      <w:lvlJc w:val="left"/>
      <w:pPr>
        <w:ind w:left="5040" w:hanging="360"/>
      </w:pPr>
      <w:rPr>
        <w:rFonts w:ascii="Symbol" w:hAnsi="Symbol" w:hint="default"/>
      </w:rPr>
    </w:lvl>
    <w:lvl w:ilvl="7" w:tplc="ADBC9E86">
      <w:start w:val="1"/>
      <w:numFmt w:val="bullet"/>
      <w:lvlText w:val="o"/>
      <w:lvlJc w:val="left"/>
      <w:pPr>
        <w:ind w:left="5760" w:hanging="360"/>
      </w:pPr>
      <w:rPr>
        <w:rFonts w:ascii="Courier New" w:hAnsi="Courier New" w:hint="default"/>
      </w:rPr>
    </w:lvl>
    <w:lvl w:ilvl="8" w:tplc="1930BCA2">
      <w:start w:val="1"/>
      <w:numFmt w:val="bullet"/>
      <w:lvlText w:val=""/>
      <w:lvlJc w:val="left"/>
      <w:pPr>
        <w:ind w:left="6480" w:hanging="360"/>
      </w:pPr>
      <w:rPr>
        <w:rFonts w:ascii="Wingdings" w:hAnsi="Wingdings" w:hint="default"/>
      </w:rPr>
    </w:lvl>
  </w:abstractNum>
  <w:abstractNum w:abstractNumId="24" w15:restartNumberingAfterBreak="0">
    <w:nsid w:val="321FC5E0"/>
    <w:multiLevelType w:val="hybridMultilevel"/>
    <w:tmpl w:val="1234B8E8"/>
    <w:lvl w:ilvl="0" w:tplc="09D0C886">
      <w:start w:val="1"/>
      <w:numFmt w:val="bullet"/>
      <w:lvlText w:val=""/>
      <w:lvlJc w:val="left"/>
      <w:pPr>
        <w:ind w:left="720" w:hanging="360"/>
      </w:pPr>
      <w:rPr>
        <w:rFonts w:ascii="Symbol" w:hAnsi="Symbol" w:hint="default"/>
      </w:rPr>
    </w:lvl>
    <w:lvl w:ilvl="1" w:tplc="55B2E44A">
      <w:start w:val="1"/>
      <w:numFmt w:val="bullet"/>
      <w:lvlText w:val="o"/>
      <w:lvlJc w:val="left"/>
      <w:pPr>
        <w:ind w:left="1440" w:hanging="360"/>
      </w:pPr>
      <w:rPr>
        <w:rFonts w:ascii="Courier New" w:hAnsi="Courier New" w:hint="default"/>
      </w:rPr>
    </w:lvl>
    <w:lvl w:ilvl="2" w:tplc="7B7807BC">
      <w:start w:val="1"/>
      <w:numFmt w:val="bullet"/>
      <w:lvlText w:val=""/>
      <w:lvlJc w:val="left"/>
      <w:pPr>
        <w:ind w:left="2160" w:hanging="360"/>
      </w:pPr>
      <w:rPr>
        <w:rFonts w:ascii="Wingdings" w:hAnsi="Wingdings" w:hint="default"/>
      </w:rPr>
    </w:lvl>
    <w:lvl w:ilvl="3" w:tplc="F782E60E">
      <w:start w:val="1"/>
      <w:numFmt w:val="bullet"/>
      <w:lvlText w:val=""/>
      <w:lvlJc w:val="left"/>
      <w:pPr>
        <w:ind w:left="2880" w:hanging="360"/>
      </w:pPr>
      <w:rPr>
        <w:rFonts w:ascii="Symbol" w:hAnsi="Symbol" w:hint="default"/>
      </w:rPr>
    </w:lvl>
    <w:lvl w:ilvl="4" w:tplc="2EA02374">
      <w:start w:val="1"/>
      <w:numFmt w:val="bullet"/>
      <w:lvlText w:val="o"/>
      <w:lvlJc w:val="left"/>
      <w:pPr>
        <w:ind w:left="3600" w:hanging="360"/>
      </w:pPr>
      <w:rPr>
        <w:rFonts w:ascii="Courier New" w:hAnsi="Courier New" w:hint="default"/>
      </w:rPr>
    </w:lvl>
    <w:lvl w:ilvl="5" w:tplc="85C0C0CA">
      <w:start w:val="1"/>
      <w:numFmt w:val="bullet"/>
      <w:lvlText w:val=""/>
      <w:lvlJc w:val="left"/>
      <w:pPr>
        <w:ind w:left="4320" w:hanging="360"/>
      </w:pPr>
      <w:rPr>
        <w:rFonts w:ascii="Wingdings" w:hAnsi="Wingdings" w:hint="default"/>
      </w:rPr>
    </w:lvl>
    <w:lvl w:ilvl="6" w:tplc="90AA6D44">
      <w:start w:val="1"/>
      <w:numFmt w:val="bullet"/>
      <w:lvlText w:val=""/>
      <w:lvlJc w:val="left"/>
      <w:pPr>
        <w:ind w:left="5040" w:hanging="360"/>
      </w:pPr>
      <w:rPr>
        <w:rFonts w:ascii="Symbol" w:hAnsi="Symbol" w:hint="default"/>
      </w:rPr>
    </w:lvl>
    <w:lvl w:ilvl="7" w:tplc="39526CF0">
      <w:start w:val="1"/>
      <w:numFmt w:val="bullet"/>
      <w:lvlText w:val="o"/>
      <w:lvlJc w:val="left"/>
      <w:pPr>
        <w:ind w:left="5760" w:hanging="360"/>
      </w:pPr>
      <w:rPr>
        <w:rFonts w:ascii="Courier New" w:hAnsi="Courier New" w:hint="default"/>
      </w:rPr>
    </w:lvl>
    <w:lvl w:ilvl="8" w:tplc="8BC68AF8">
      <w:start w:val="1"/>
      <w:numFmt w:val="bullet"/>
      <w:lvlText w:val=""/>
      <w:lvlJc w:val="left"/>
      <w:pPr>
        <w:ind w:left="6480" w:hanging="360"/>
      </w:pPr>
      <w:rPr>
        <w:rFonts w:ascii="Wingdings" w:hAnsi="Wingdings" w:hint="default"/>
      </w:rPr>
    </w:lvl>
  </w:abstractNum>
  <w:abstractNum w:abstractNumId="25" w15:restartNumberingAfterBreak="0">
    <w:nsid w:val="3265F920"/>
    <w:multiLevelType w:val="hybridMultilevel"/>
    <w:tmpl w:val="E73CA6BE"/>
    <w:lvl w:ilvl="0" w:tplc="49349CA2">
      <w:start w:val="1"/>
      <w:numFmt w:val="bullet"/>
      <w:lvlText w:val=""/>
      <w:lvlJc w:val="left"/>
      <w:pPr>
        <w:ind w:left="720" w:hanging="360"/>
      </w:pPr>
      <w:rPr>
        <w:rFonts w:ascii="Symbol" w:hAnsi="Symbol" w:hint="default"/>
      </w:rPr>
    </w:lvl>
    <w:lvl w:ilvl="1" w:tplc="6B02C6E4">
      <w:start w:val="1"/>
      <w:numFmt w:val="bullet"/>
      <w:lvlText w:val="o"/>
      <w:lvlJc w:val="left"/>
      <w:pPr>
        <w:ind w:left="1440" w:hanging="360"/>
      </w:pPr>
      <w:rPr>
        <w:rFonts w:ascii="Courier New" w:hAnsi="Courier New" w:hint="default"/>
      </w:rPr>
    </w:lvl>
    <w:lvl w:ilvl="2" w:tplc="B29448FE">
      <w:start w:val="1"/>
      <w:numFmt w:val="bullet"/>
      <w:lvlText w:val=""/>
      <w:lvlJc w:val="left"/>
      <w:pPr>
        <w:ind w:left="2160" w:hanging="360"/>
      </w:pPr>
      <w:rPr>
        <w:rFonts w:ascii="Wingdings" w:hAnsi="Wingdings" w:hint="default"/>
      </w:rPr>
    </w:lvl>
    <w:lvl w:ilvl="3" w:tplc="CB642FCA">
      <w:start w:val="1"/>
      <w:numFmt w:val="bullet"/>
      <w:lvlText w:val=""/>
      <w:lvlJc w:val="left"/>
      <w:pPr>
        <w:ind w:left="2880" w:hanging="360"/>
      </w:pPr>
      <w:rPr>
        <w:rFonts w:ascii="Symbol" w:hAnsi="Symbol" w:hint="default"/>
      </w:rPr>
    </w:lvl>
    <w:lvl w:ilvl="4" w:tplc="A26A2414">
      <w:start w:val="1"/>
      <w:numFmt w:val="bullet"/>
      <w:lvlText w:val="o"/>
      <w:lvlJc w:val="left"/>
      <w:pPr>
        <w:ind w:left="3600" w:hanging="360"/>
      </w:pPr>
      <w:rPr>
        <w:rFonts w:ascii="Courier New" w:hAnsi="Courier New" w:hint="default"/>
      </w:rPr>
    </w:lvl>
    <w:lvl w:ilvl="5" w:tplc="9500A66E">
      <w:start w:val="1"/>
      <w:numFmt w:val="bullet"/>
      <w:lvlText w:val=""/>
      <w:lvlJc w:val="left"/>
      <w:pPr>
        <w:ind w:left="4320" w:hanging="360"/>
      </w:pPr>
      <w:rPr>
        <w:rFonts w:ascii="Wingdings" w:hAnsi="Wingdings" w:hint="default"/>
      </w:rPr>
    </w:lvl>
    <w:lvl w:ilvl="6" w:tplc="371ED5CE">
      <w:start w:val="1"/>
      <w:numFmt w:val="bullet"/>
      <w:lvlText w:val=""/>
      <w:lvlJc w:val="left"/>
      <w:pPr>
        <w:ind w:left="5040" w:hanging="360"/>
      </w:pPr>
      <w:rPr>
        <w:rFonts w:ascii="Symbol" w:hAnsi="Symbol" w:hint="default"/>
      </w:rPr>
    </w:lvl>
    <w:lvl w:ilvl="7" w:tplc="F64EA500">
      <w:start w:val="1"/>
      <w:numFmt w:val="bullet"/>
      <w:lvlText w:val="o"/>
      <w:lvlJc w:val="left"/>
      <w:pPr>
        <w:ind w:left="5760" w:hanging="360"/>
      </w:pPr>
      <w:rPr>
        <w:rFonts w:ascii="Courier New" w:hAnsi="Courier New" w:hint="default"/>
      </w:rPr>
    </w:lvl>
    <w:lvl w:ilvl="8" w:tplc="8F926708">
      <w:start w:val="1"/>
      <w:numFmt w:val="bullet"/>
      <w:lvlText w:val=""/>
      <w:lvlJc w:val="left"/>
      <w:pPr>
        <w:ind w:left="6480" w:hanging="360"/>
      </w:pPr>
      <w:rPr>
        <w:rFonts w:ascii="Wingdings" w:hAnsi="Wingdings" w:hint="default"/>
      </w:rPr>
    </w:lvl>
  </w:abstractNum>
  <w:abstractNum w:abstractNumId="26" w15:restartNumberingAfterBreak="0">
    <w:nsid w:val="39070D4E"/>
    <w:multiLevelType w:val="hybridMultilevel"/>
    <w:tmpl w:val="89FE7EB0"/>
    <w:lvl w:ilvl="0" w:tplc="984C1058">
      <w:start w:val="1"/>
      <w:numFmt w:val="bullet"/>
      <w:lvlText w:val=""/>
      <w:lvlJc w:val="left"/>
      <w:pPr>
        <w:ind w:left="720" w:hanging="360"/>
      </w:pPr>
      <w:rPr>
        <w:rFonts w:ascii="Symbol" w:hAnsi="Symbol" w:hint="default"/>
      </w:rPr>
    </w:lvl>
    <w:lvl w:ilvl="1" w:tplc="5AAA8714">
      <w:start w:val="1"/>
      <w:numFmt w:val="bullet"/>
      <w:lvlText w:val="o"/>
      <w:lvlJc w:val="left"/>
      <w:pPr>
        <w:ind w:left="1440" w:hanging="360"/>
      </w:pPr>
      <w:rPr>
        <w:rFonts w:ascii="Courier New" w:hAnsi="Courier New" w:hint="default"/>
      </w:rPr>
    </w:lvl>
    <w:lvl w:ilvl="2" w:tplc="80B077CA">
      <w:start w:val="1"/>
      <w:numFmt w:val="bullet"/>
      <w:lvlText w:val=""/>
      <w:lvlJc w:val="left"/>
      <w:pPr>
        <w:ind w:left="2160" w:hanging="360"/>
      </w:pPr>
      <w:rPr>
        <w:rFonts w:ascii="Wingdings" w:hAnsi="Wingdings" w:hint="default"/>
      </w:rPr>
    </w:lvl>
    <w:lvl w:ilvl="3" w:tplc="E9D650E6">
      <w:start w:val="1"/>
      <w:numFmt w:val="bullet"/>
      <w:lvlText w:val=""/>
      <w:lvlJc w:val="left"/>
      <w:pPr>
        <w:ind w:left="2880" w:hanging="360"/>
      </w:pPr>
      <w:rPr>
        <w:rFonts w:ascii="Symbol" w:hAnsi="Symbol" w:hint="default"/>
      </w:rPr>
    </w:lvl>
    <w:lvl w:ilvl="4" w:tplc="E5882046">
      <w:start w:val="1"/>
      <w:numFmt w:val="bullet"/>
      <w:lvlText w:val="o"/>
      <w:lvlJc w:val="left"/>
      <w:pPr>
        <w:ind w:left="3600" w:hanging="360"/>
      </w:pPr>
      <w:rPr>
        <w:rFonts w:ascii="Courier New" w:hAnsi="Courier New" w:hint="default"/>
      </w:rPr>
    </w:lvl>
    <w:lvl w:ilvl="5" w:tplc="99365C9C">
      <w:start w:val="1"/>
      <w:numFmt w:val="bullet"/>
      <w:lvlText w:val=""/>
      <w:lvlJc w:val="left"/>
      <w:pPr>
        <w:ind w:left="4320" w:hanging="360"/>
      </w:pPr>
      <w:rPr>
        <w:rFonts w:ascii="Wingdings" w:hAnsi="Wingdings" w:hint="default"/>
      </w:rPr>
    </w:lvl>
    <w:lvl w:ilvl="6" w:tplc="60422C66">
      <w:start w:val="1"/>
      <w:numFmt w:val="bullet"/>
      <w:lvlText w:val=""/>
      <w:lvlJc w:val="left"/>
      <w:pPr>
        <w:ind w:left="5040" w:hanging="360"/>
      </w:pPr>
      <w:rPr>
        <w:rFonts w:ascii="Symbol" w:hAnsi="Symbol" w:hint="default"/>
      </w:rPr>
    </w:lvl>
    <w:lvl w:ilvl="7" w:tplc="9F46ECA0">
      <w:start w:val="1"/>
      <w:numFmt w:val="bullet"/>
      <w:lvlText w:val="o"/>
      <w:lvlJc w:val="left"/>
      <w:pPr>
        <w:ind w:left="5760" w:hanging="360"/>
      </w:pPr>
      <w:rPr>
        <w:rFonts w:ascii="Courier New" w:hAnsi="Courier New" w:hint="default"/>
      </w:rPr>
    </w:lvl>
    <w:lvl w:ilvl="8" w:tplc="6D18C364">
      <w:start w:val="1"/>
      <w:numFmt w:val="bullet"/>
      <w:lvlText w:val=""/>
      <w:lvlJc w:val="left"/>
      <w:pPr>
        <w:ind w:left="6480" w:hanging="360"/>
      </w:pPr>
      <w:rPr>
        <w:rFonts w:ascii="Wingdings" w:hAnsi="Wingdings" w:hint="default"/>
      </w:rPr>
    </w:lvl>
  </w:abstractNum>
  <w:abstractNum w:abstractNumId="27" w15:restartNumberingAfterBreak="0">
    <w:nsid w:val="392A698C"/>
    <w:multiLevelType w:val="hybridMultilevel"/>
    <w:tmpl w:val="A944480A"/>
    <w:lvl w:ilvl="0" w:tplc="15A0F3FA">
      <w:start w:val="1"/>
      <w:numFmt w:val="bullet"/>
      <w:lvlText w:val=""/>
      <w:lvlJc w:val="left"/>
      <w:pPr>
        <w:ind w:left="720" w:hanging="360"/>
      </w:pPr>
      <w:rPr>
        <w:rFonts w:ascii="Symbol" w:hAnsi="Symbol" w:hint="default"/>
      </w:rPr>
    </w:lvl>
    <w:lvl w:ilvl="1" w:tplc="45486BD0">
      <w:start w:val="1"/>
      <w:numFmt w:val="bullet"/>
      <w:lvlText w:val="o"/>
      <w:lvlJc w:val="left"/>
      <w:pPr>
        <w:ind w:left="1440" w:hanging="360"/>
      </w:pPr>
      <w:rPr>
        <w:rFonts w:ascii="Courier New" w:hAnsi="Courier New" w:hint="default"/>
      </w:rPr>
    </w:lvl>
    <w:lvl w:ilvl="2" w:tplc="7EDC6368">
      <w:start w:val="1"/>
      <w:numFmt w:val="bullet"/>
      <w:lvlText w:val=""/>
      <w:lvlJc w:val="left"/>
      <w:pPr>
        <w:ind w:left="2160" w:hanging="360"/>
      </w:pPr>
      <w:rPr>
        <w:rFonts w:ascii="Wingdings" w:hAnsi="Wingdings" w:hint="default"/>
      </w:rPr>
    </w:lvl>
    <w:lvl w:ilvl="3" w:tplc="292E3CE8">
      <w:start w:val="1"/>
      <w:numFmt w:val="bullet"/>
      <w:lvlText w:val=""/>
      <w:lvlJc w:val="left"/>
      <w:pPr>
        <w:ind w:left="2880" w:hanging="360"/>
      </w:pPr>
      <w:rPr>
        <w:rFonts w:ascii="Symbol" w:hAnsi="Symbol" w:hint="default"/>
      </w:rPr>
    </w:lvl>
    <w:lvl w:ilvl="4" w:tplc="FA9AAE2A">
      <w:start w:val="1"/>
      <w:numFmt w:val="bullet"/>
      <w:lvlText w:val="o"/>
      <w:lvlJc w:val="left"/>
      <w:pPr>
        <w:ind w:left="3600" w:hanging="360"/>
      </w:pPr>
      <w:rPr>
        <w:rFonts w:ascii="Courier New" w:hAnsi="Courier New" w:hint="default"/>
      </w:rPr>
    </w:lvl>
    <w:lvl w:ilvl="5" w:tplc="0F70B254">
      <w:start w:val="1"/>
      <w:numFmt w:val="bullet"/>
      <w:lvlText w:val=""/>
      <w:lvlJc w:val="left"/>
      <w:pPr>
        <w:ind w:left="4320" w:hanging="360"/>
      </w:pPr>
      <w:rPr>
        <w:rFonts w:ascii="Wingdings" w:hAnsi="Wingdings" w:hint="default"/>
      </w:rPr>
    </w:lvl>
    <w:lvl w:ilvl="6" w:tplc="D98ECABA">
      <w:start w:val="1"/>
      <w:numFmt w:val="bullet"/>
      <w:lvlText w:val=""/>
      <w:lvlJc w:val="left"/>
      <w:pPr>
        <w:ind w:left="5040" w:hanging="360"/>
      </w:pPr>
      <w:rPr>
        <w:rFonts w:ascii="Symbol" w:hAnsi="Symbol" w:hint="default"/>
      </w:rPr>
    </w:lvl>
    <w:lvl w:ilvl="7" w:tplc="F6D84F50">
      <w:start w:val="1"/>
      <w:numFmt w:val="bullet"/>
      <w:lvlText w:val="o"/>
      <w:lvlJc w:val="left"/>
      <w:pPr>
        <w:ind w:left="5760" w:hanging="360"/>
      </w:pPr>
      <w:rPr>
        <w:rFonts w:ascii="Courier New" w:hAnsi="Courier New" w:hint="default"/>
      </w:rPr>
    </w:lvl>
    <w:lvl w:ilvl="8" w:tplc="47F4F17E">
      <w:start w:val="1"/>
      <w:numFmt w:val="bullet"/>
      <w:lvlText w:val=""/>
      <w:lvlJc w:val="left"/>
      <w:pPr>
        <w:ind w:left="6480" w:hanging="360"/>
      </w:pPr>
      <w:rPr>
        <w:rFonts w:ascii="Wingdings" w:hAnsi="Wingdings" w:hint="default"/>
      </w:rPr>
    </w:lvl>
  </w:abstractNum>
  <w:abstractNum w:abstractNumId="28" w15:restartNumberingAfterBreak="0">
    <w:nsid w:val="3BC1E5AD"/>
    <w:multiLevelType w:val="hybridMultilevel"/>
    <w:tmpl w:val="CC440C02"/>
    <w:lvl w:ilvl="0" w:tplc="1298C246">
      <w:start w:val="1"/>
      <w:numFmt w:val="bullet"/>
      <w:lvlText w:val=""/>
      <w:lvlJc w:val="left"/>
      <w:pPr>
        <w:ind w:left="720" w:hanging="360"/>
      </w:pPr>
      <w:rPr>
        <w:rFonts w:ascii="Symbol" w:hAnsi="Symbol" w:hint="default"/>
      </w:rPr>
    </w:lvl>
    <w:lvl w:ilvl="1" w:tplc="B1384A64">
      <w:start w:val="1"/>
      <w:numFmt w:val="bullet"/>
      <w:lvlText w:val="o"/>
      <w:lvlJc w:val="left"/>
      <w:pPr>
        <w:ind w:left="1440" w:hanging="360"/>
      </w:pPr>
      <w:rPr>
        <w:rFonts w:ascii="Courier New" w:hAnsi="Courier New" w:hint="default"/>
      </w:rPr>
    </w:lvl>
    <w:lvl w:ilvl="2" w:tplc="4524D552">
      <w:start w:val="1"/>
      <w:numFmt w:val="bullet"/>
      <w:lvlText w:val=""/>
      <w:lvlJc w:val="left"/>
      <w:pPr>
        <w:ind w:left="2160" w:hanging="360"/>
      </w:pPr>
      <w:rPr>
        <w:rFonts w:ascii="Wingdings" w:hAnsi="Wingdings" w:hint="default"/>
      </w:rPr>
    </w:lvl>
    <w:lvl w:ilvl="3" w:tplc="528C1E9E">
      <w:start w:val="1"/>
      <w:numFmt w:val="bullet"/>
      <w:lvlText w:val=""/>
      <w:lvlJc w:val="left"/>
      <w:pPr>
        <w:ind w:left="2880" w:hanging="360"/>
      </w:pPr>
      <w:rPr>
        <w:rFonts w:ascii="Symbol" w:hAnsi="Symbol" w:hint="default"/>
      </w:rPr>
    </w:lvl>
    <w:lvl w:ilvl="4" w:tplc="D5745190">
      <w:start w:val="1"/>
      <w:numFmt w:val="bullet"/>
      <w:lvlText w:val="o"/>
      <w:lvlJc w:val="left"/>
      <w:pPr>
        <w:ind w:left="3600" w:hanging="360"/>
      </w:pPr>
      <w:rPr>
        <w:rFonts w:ascii="Courier New" w:hAnsi="Courier New" w:hint="default"/>
      </w:rPr>
    </w:lvl>
    <w:lvl w:ilvl="5" w:tplc="6F4651A6">
      <w:start w:val="1"/>
      <w:numFmt w:val="bullet"/>
      <w:lvlText w:val=""/>
      <w:lvlJc w:val="left"/>
      <w:pPr>
        <w:ind w:left="4320" w:hanging="360"/>
      </w:pPr>
      <w:rPr>
        <w:rFonts w:ascii="Wingdings" w:hAnsi="Wingdings" w:hint="default"/>
      </w:rPr>
    </w:lvl>
    <w:lvl w:ilvl="6" w:tplc="B7B049F2">
      <w:start w:val="1"/>
      <w:numFmt w:val="bullet"/>
      <w:lvlText w:val=""/>
      <w:lvlJc w:val="left"/>
      <w:pPr>
        <w:ind w:left="5040" w:hanging="360"/>
      </w:pPr>
      <w:rPr>
        <w:rFonts w:ascii="Symbol" w:hAnsi="Symbol" w:hint="default"/>
      </w:rPr>
    </w:lvl>
    <w:lvl w:ilvl="7" w:tplc="19A4FA98">
      <w:start w:val="1"/>
      <w:numFmt w:val="bullet"/>
      <w:lvlText w:val="o"/>
      <w:lvlJc w:val="left"/>
      <w:pPr>
        <w:ind w:left="5760" w:hanging="360"/>
      </w:pPr>
      <w:rPr>
        <w:rFonts w:ascii="Courier New" w:hAnsi="Courier New" w:hint="default"/>
      </w:rPr>
    </w:lvl>
    <w:lvl w:ilvl="8" w:tplc="62721164">
      <w:start w:val="1"/>
      <w:numFmt w:val="bullet"/>
      <w:lvlText w:val=""/>
      <w:lvlJc w:val="left"/>
      <w:pPr>
        <w:ind w:left="6480" w:hanging="360"/>
      </w:pPr>
      <w:rPr>
        <w:rFonts w:ascii="Wingdings" w:hAnsi="Wingdings" w:hint="default"/>
      </w:rPr>
    </w:lvl>
  </w:abstractNum>
  <w:abstractNum w:abstractNumId="29" w15:restartNumberingAfterBreak="0">
    <w:nsid w:val="3E81653D"/>
    <w:multiLevelType w:val="hybridMultilevel"/>
    <w:tmpl w:val="46883632"/>
    <w:lvl w:ilvl="0" w:tplc="9C20FE28">
      <w:start w:val="1"/>
      <w:numFmt w:val="bullet"/>
      <w:lvlText w:val=""/>
      <w:lvlJc w:val="left"/>
      <w:pPr>
        <w:ind w:left="720" w:hanging="360"/>
      </w:pPr>
      <w:rPr>
        <w:rFonts w:ascii="Symbol" w:hAnsi="Symbol" w:hint="default"/>
      </w:rPr>
    </w:lvl>
    <w:lvl w:ilvl="1" w:tplc="E3A25DBE">
      <w:start w:val="1"/>
      <w:numFmt w:val="bullet"/>
      <w:lvlText w:val="o"/>
      <w:lvlJc w:val="left"/>
      <w:pPr>
        <w:ind w:left="1440" w:hanging="360"/>
      </w:pPr>
      <w:rPr>
        <w:rFonts w:ascii="Courier New" w:hAnsi="Courier New" w:hint="default"/>
      </w:rPr>
    </w:lvl>
    <w:lvl w:ilvl="2" w:tplc="B03222C8">
      <w:start w:val="1"/>
      <w:numFmt w:val="bullet"/>
      <w:lvlText w:val=""/>
      <w:lvlJc w:val="left"/>
      <w:pPr>
        <w:ind w:left="2160" w:hanging="360"/>
      </w:pPr>
      <w:rPr>
        <w:rFonts w:ascii="Wingdings" w:hAnsi="Wingdings" w:hint="default"/>
      </w:rPr>
    </w:lvl>
    <w:lvl w:ilvl="3" w:tplc="C6009E3A">
      <w:start w:val="1"/>
      <w:numFmt w:val="bullet"/>
      <w:lvlText w:val=""/>
      <w:lvlJc w:val="left"/>
      <w:pPr>
        <w:ind w:left="2880" w:hanging="360"/>
      </w:pPr>
      <w:rPr>
        <w:rFonts w:ascii="Symbol" w:hAnsi="Symbol" w:hint="default"/>
      </w:rPr>
    </w:lvl>
    <w:lvl w:ilvl="4" w:tplc="9CD2A24A">
      <w:start w:val="1"/>
      <w:numFmt w:val="bullet"/>
      <w:lvlText w:val="o"/>
      <w:lvlJc w:val="left"/>
      <w:pPr>
        <w:ind w:left="3600" w:hanging="360"/>
      </w:pPr>
      <w:rPr>
        <w:rFonts w:ascii="Courier New" w:hAnsi="Courier New" w:hint="default"/>
      </w:rPr>
    </w:lvl>
    <w:lvl w:ilvl="5" w:tplc="97FE89C2">
      <w:start w:val="1"/>
      <w:numFmt w:val="bullet"/>
      <w:lvlText w:val=""/>
      <w:lvlJc w:val="left"/>
      <w:pPr>
        <w:ind w:left="4320" w:hanging="360"/>
      </w:pPr>
      <w:rPr>
        <w:rFonts w:ascii="Wingdings" w:hAnsi="Wingdings" w:hint="default"/>
      </w:rPr>
    </w:lvl>
    <w:lvl w:ilvl="6" w:tplc="80108678">
      <w:start w:val="1"/>
      <w:numFmt w:val="bullet"/>
      <w:lvlText w:val=""/>
      <w:lvlJc w:val="left"/>
      <w:pPr>
        <w:ind w:left="5040" w:hanging="360"/>
      </w:pPr>
      <w:rPr>
        <w:rFonts w:ascii="Symbol" w:hAnsi="Symbol" w:hint="default"/>
      </w:rPr>
    </w:lvl>
    <w:lvl w:ilvl="7" w:tplc="2AEA981E">
      <w:start w:val="1"/>
      <w:numFmt w:val="bullet"/>
      <w:lvlText w:val="o"/>
      <w:lvlJc w:val="left"/>
      <w:pPr>
        <w:ind w:left="5760" w:hanging="360"/>
      </w:pPr>
      <w:rPr>
        <w:rFonts w:ascii="Courier New" w:hAnsi="Courier New" w:hint="default"/>
      </w:rPr>
    </w:lvl>
    <w:lvl w:ilvl="8" w:tplc="1E46D27A">
      <w:start w:val="1"/>
      <w:numFmt w:val="bullet"/>
      <w:lvlText w:val=""/>
      <w:lvlJc w:val="left"/>
      <w:pPr>
        <w:ind w:left="6480" w:hanging="360"/>
      </w:pPr>
      <w:rPr>
        <w:rFonts w:ascii="Wingdings" w:hAnsi="Wingdings" w:hint="default"/>
      </w:rPr>
    </w:lvl>
  </w:abstractNum>
  <w:abstractNum w:abstractNumId="30" w15:restartNumberingAfterBreak="0">
    <w:nsid w:val="51C83AFB"/>
    <w:multiLevelType w:val="hybridMultilevel"/>
    <w:tmpl w:val="AF96930C"/>
    <w:lvl w:ilvl="0" w:tplc="D8FA79D4">
      <w:start w:val="1"/>
      <w:numFmt w:val="bullet"/>
      <w:lvlText w:val=""/>
      <w:lvlJc w:val="left"/>
      <w:pPr>
        <w:ind w:left="720" w:hanging="360"/>
      </w:pPr>
      <w:rPr>
        <w:rFonts w:ascii="Wingdings" w:hAnsi="Wingdings" w:hint="default"/>
      </w:rPr>
    </w:lvl>
    <w:lvl w:ilvl="1" w:tplc="575864BC">
      <w:start w:val="1"/>
      <w:numFmt w:val="bullet"/>
      <w:lvlText w:val="o"/>
      <w:lvlJc w:val="left"/>
      <w:pPr>
        <w:ind w:left="1440" w:hanging="360"/>
      </w:pPr>
      <w:rPr>
        <w:rFonts w:ascii="Courier New" w:hAnsi="Courier New" w:hint="default"/>
      </w:rPr>
    </w:lvl>
    <w:lvl w:ilvl="2" w:tplc="F35CADA4">
      <w:start w:val="1"/>
      <w:numFmt w:val="bullet"/>
      <w:lvlText w:val=""/>
      <w:lvlJc w:val="left"/>
      <w:pPr>
        <w:ind w:left="2160" w:hanging="360"/>
      </w:pPr>
      <w:rPr>
        <w:rFonts w:ascii="Wingdings" w:hAnsi="Wingdings" w:hint="default"/>
      </w:rPr>
    </w:lvl>
    <w:lvl w:ilvl="3" w:tplc="F730A300">
      <w:start w:val="1"/>
      <w:numFmt w:val="bullet"/>
      <w:lvlText w:val=""/>
      <w:lvlJc w:val="left"/>
      <w:pPr>
        <w:ind w:left="2880" w:hanging="360"/>
      </w:pPr>
      <w:rPr>
        <w:rFonts w:ascii="Symbol" w:hAnsi="Symbol" w:hint="default"/>
      </w:rPr>
    </w:lvl>
    <w:lvl w:ilvl="4" w:tplc="C3EA7D94">
      <w:start w:val="1"/>
      <w:numFmt w:val="bullet"/>
      <w:lvlText w:val="o"/>
      <w:lvlJc w:val="left"/>
      <w:pPr>
        <w:ind w:left="3600" w:hanging="360"/>
      </w:pPr>
      <w:rPr>
        <w:rFonts w:ascii="Courier New" w:hAnsi="Courier New" w:hint="default"/>
      </w:rPr>
    </w:lvl>
    <w:lvl w:ilvl="5" w:tplc="2954D798">
      <w:start w:val="1"/>
      <w:numFmt w:val="bullet"/>
      <w:lvlText w:val=""/>
      <w:lvlJc w:val="left"/>
      <w:pPr>
        <w:ind w:left="4320" w:hanging="360"/>
      </w:pPr>
      <w:rPr>
        <w:rFonts w:ascii="Wingdings" w:hAnsi="Wingdings" w:hint="default"/>
      </w:rPr>
    </w:lvl>
    <w:lvl w:ilvl="6" w:tplc="803014A6">
      <w:start w:val="1"/>
      <w:numFmt w:val="bullet"/>
      <w:lvlText w:val=""/>
      <w:lvlJc w:val="left"/>
      <w:pPr>
        <w:ind w:left="5040" w:hanging="360"/>
      </w:pPr>
      <w:rPr>
        <w:rFonts w:ascii="Symbol" w:hAnsi="Symbol" w:hint="default"/>
      </w:rPr>
    </w:lvl>
    <w:lvl w:ilvl="7" w:tplc="A6661A5C">
      <w:start w:val="1"/>
      <w:numFmt w:val="bullet"/>
      <w:lvlText w:val="o"/>
      <w:lvlJc w:val="left"/>
      <w:pPr>
        <w:ind w:left="5760" w:hanging="360"/>
      </w:pPr>
      <w:rPr>
        <w:rFonts w:ascii="Courier New" w:hAnsi="Courier New" w:hint="default"/>
      </w:rPr>
    </w:lvl>
    <w:lvl w:ilvl="8" w:tplc="AAA6152C">
      <w:start w:val="1"/>
      <w:numFmt w:val="bullet"/>
      <w:lvlText w:val=""/>
      <w:lvlJc w:val="left"/>
      <w:pPr>
        <w:ind w:left="6480" w:hanging="360"/>
      </w:pPr>
      <w:rPr>
        <w:rFonts w:ascii="Wingdings" w:hAnsi="Wingdings" w:hint="default"/>
      </w:rPr>
    </w:lvl>
  </w:abstractNum>
  <w:abstractNum w:abstractNumId="31" w15:restartNumberingAfterBreak="0">
    <w:nsid w:val="52464F89"/>
    <w:multiLevelType w:val="hybridMultilevel"/>
    <w:tmpl w:val="18249DAE"/>
    <w:lvl w:ilvl="0" w:tplc="A986EDE2">
      <w:start w:val="1"/>
      <w:numFmt w:val="bullet"/>
      <w:lvlText w:val=""/>
      <w:lvlJc w:val="left"/>
      <w:pPr>
        <w:ind w:left="720" w:hanging="360"/>
      </w:pPr>
      <w:rPr>
        <w:rFonts w:ascii="Symbol" w:hAnsi="Symbol" w:hint="default"/>
      </w:rPr>
    </w:lvl>
    <w:lvl w:ilvl="1" w:tplc="B7ACEF58">
      <w:start w:val="1"/>
      <w:numFmt w:val="bullet"/>
      <w:lvlText w:val="o"/>
      <w:lvlJc w:val="left"/>
      <w:pPr>
        <w:ind w:left="1440" w:hanging="360"/>
      </w:pPr>
      <w:rPr>
        <w:rFonts w:ascii="Courier New" w:hAnsi="Courier New" w:hint="default"/>
      </w:rPr>
    </w:lvl>
    <w:lvl w:ilvl="2" w:tplc="860CDE68">
      <w:start w:val="1"/>
      <w:numFmt w:val="bullet"/>
      <w:lvlText w:val=""/>
      <w:lvlJc w:val="left"/>
      <w:pPr>
        <w:ind w:left="2160" w:hanging="360"/>
      </w:pPr>
      <w:rPr>
        <w:rFonts w:ascii="Wingdings" w:hAnsi="Wingdings" w:hint="default"/>
      </w:rPr>
    </w:lvl>
    <w:lvl w:ilvl="3" w:tplc="E2E053FA">
      <w:start w:val="1"/>
      <w:numFmt w:val="bullet"/>
      <w:lvlText w:val=""/>
      <w:lvlJc w:val="left"/>
      <w:pPr>
        <w:ind w:left="2880" w:hanging="360"/>
      </w:pPr>
      <w:rPr>
        <w:rFonts w:ascii="Symbol" w:hAnsi="Symbol" w:hint="default"/>
      </w:rPr>
    </w:lvl>
    <w:lvl w:ilvl="4" w:tplc="015EEE8E">
      <w:start w:val="1"/>
      <w:numFmt w:val="bullet"/>
      <w:lvlText w:val="o"/>
      <w:lvlJc w:val="left"/>
      <w:pPr>
        <w:ind w:left="3600" w:hanging="360"/>
      </w:pPr>
      <w:rPr>
        <w:rFonts w:ascii="Courier New" w:hAnsi="Courier New" w:hint="default"/>
      </w:rPr>
    </w:lvl>
    <w:lvl w:ilvl="5" w:tplc="3BBA9CAA">
      <w:start w:val="1"/>
      <w:numFmt w:val="bullet"/>
      <w:lvlText w:val=""/>
      <w:lvlJc w:val="left"/>
      <w:pPr>
        <w:ind w:left="4320" w:hanging="360"/>
      </w:pPr>
      <w:rPr>
        <w:rFonts w:ascii="Wingdings" w:hAnsi="Wingdings" w:hint="default"/>
      </w:rPr>
    </w:lvl>
    <w:lvl w:ilvl="6" w:tplc="CC4AE00A">
      <w:start w:val="1"/>
      <w:numFmt w:val="bullet"/>
      <w:lvlText w:val=""/>
      <w:lvlJc w:val="left"/>
      <w:pPr>
        <w:ind w:left="5040" w:hanging="360"/>
      </w:pPr>
      <w:rPr>
        <w:rFonts w:ascii="Symbol" w:hAnsi="Symbol" w:hint="default"/>
      </w:rPr>
    </w:lvl>
    <w:lvl w:ilvl="7" w:tplc="9CD4EAB6">
      <w:start w:val="1"/>
      <w:numFmt w:val="bullet"/>
      <w:lvlText w:val="o"/>
      <w:lvlJc w:val="left"/>
      <w:pPr>
        <w:ind w:left="5760" w:hanging="360"/>
      </w:pPr>
      <w:rPr>
        <w:rFonts w:ascii="Courier New" w:hAnsi="Courier New" w:hint="default"/>
      </w:rPr>
    </w:lvl>
    <w:lvl w:ilvl="8" w:tplc="F59AA0A4">
      <w:start w:val="1"/>
      <w:numFmt w:val="bullet"/>
      <w:lvlText w:val=""/>
      <w:lvlJc w:val="left"/>
      <w:pPr>
        <w:ind w:left="6480" w:hanging="360"/>
      </w:pPr>
      <w:rPr>
        <w:rFonts w:ascii="Wingdings" w:hAnsi="Wingdings" w:hint="default"/>
      </w:rPr>
    </w:lvl>
  </w:abstractNum>
  <w:abstractNum w:abstractNumId="32" w15:restartNumberingAfterBreak="0">
    <w:nsid w:val="53C7010B"/>
    <w:multiLevelType w:val="hybridMultilevel"/>
    <w:tmpl w:val="77E89C9A"/>
    <w:lvl w:ilvl="0" w:tplc="306E3AF2">
      <w:start w:val="1"/>
      <w:numFmt w:val="bullet"/>
      <w:lvlText w:val=""/>
      <w:lvlJc w:val="left"/>
      <w:pPr>
        <w:ind w:left="720" w:hanging="360"/>
      </w:pPr>
      <w:rPr>
        <w:rFonts w:ascii="Symbol" w:hAnsi="Symbol" w:hint="default"/>
      </w:rPr>
    </w:lvl>
    <w:lvl w:ilvl="1" w:tplc="C0F2C06A">
      <w:start w:val="1"/>
      <w:numFmt w:val="bullet"/>
      <w:lvlText w:val="o"/>
      <w:lvlJc w:val="left"/>
      <w:pPr>
        <w:ind w:left="1440" w:hanging="360"/>
      </w:pPr>
      <w:rPr>
        <w:rFonts w:ascii="Courier New" w:hAnsi="Courier New" w:hint="default"/>
      </w:rPr>
    </w:lvl>
    <w:lvl w:ilvl="2" w:tplc="5CA6B9A6">
      <w:start w:val="1"/>
      <w:numFmt w:val="bullet"/>
      <w:lvlText w:val=""/>
      <w:lvlJc w:val="left"/>
      <w:pPr>
        <w:ind w:left="2160" w:hanging="360"/>
      </w:pPr>
      <w:rPr>
        <w:rFonts w:ascii="Wingdings" w:hAnsi="Wingdings" w:hint="default"/>
      </w:rPr>
    </w:lvl>
    <w:lvl w:ilvl="3" w:tplc="8A902A1C">
      <w:start w:val="1"/>
      <w:numFmt w:val="bullet"/>
      <w:lvlText w:val=""/>
      <w:lvlJc w:val="left"/>
      <w:pPr>
        <w:ind w:left="2880" w:hanging="360"/>
      </w:pPr>
      <w:rPr>
        <w:rFonts w:ascii="Symbol" w:hAnsi="Symbol" w:hint="default"/>
      </w:rPr>
    </w:lvl>
    <w:lvl w:ilvl="4" w:tplc="D2D6FC7E">
      <w:start w:val="1"/>
      <w:numFmt w:val="bullet"/>
      <w:lvlText w:val="o"/>
      <w:lvlJc w:val="left"/>
      <w:pPr>
        <w:ind w:left="3600" w:hanging="360"/>
      </w:pPr>
      <w:rPr>
        <w:rFonts w:ascii="Courier New" w:hAnsi="Courier New" w:hint="default"/>
      </w:rPr>
    </w:lvl>
    <w:lvl w:ilvl="5" w:tplc="317E0A78">
      <w:start w:val="1"/>
      <w:numFmt w:val="bullet"/>
      <w:lvlText w:val=""/>
      <w:lvlJc w:val="left"/>
      <w:pPr>
        <w:ind w:left="4320" w:hanging="360"/>
      </w:pPr>
      <w:rPr>
        <w:rFonts w:ascii="Wingdings" w:hAnsi="Wingdings" w:hint="default"/>
      </w:rPr>
    </w:lvl>
    <w:lvl w:ilvl="6" w:tplc="F266EA3C">
      <w:start w:val="1"/>
      <w:numFmt w:val="bullet"/>
      <w:lvlText w:val=""/>
      <w:lvlJc w:val="left"/>
      <w:pPr>
        <w:ind w:left="5040" w:hanging="360"/>
      </w:pPr>
      <w:rPr>
        <w:rFonts w:ascii="Symbol" w:hAnsi="Symbol" w:hint="default"/>
      </w:rPr>
    </w:lvl>
    <w:lvl w:ilvl="7" w:tplc="A306B438">
      <w:start w:val="1"/>
      <w:numFmt w:val="bullet"/>
      <w:lvlText w:val="o"/>
      <w:lvlJc w:val="left"/>
      <w:pPr>
        <w:ind w:left="5760" w:hanging="360"/>
      </w:pPr>
      <w:rPr>
        <w:rFonts w:ascii="Courier New" w:hAnsi="Courier New" w:hint="default"/>
      </w:rPr>
    </w:lvl>
    <w:lvl w:ilvl="8" w:tplc="5CCA4E54">
      <w:start w:val="1"/>
      <w:numFmt w:val="bullet"/>
      <w:lvlText w:val=""/>
      <w:lvlJc w:val="left"/>
      <w:pPr>
        <w:ind w:left="6480" w:hanging="360"/>
      </w:pPr>
      <w:rPr>
        <w:rFonts w:ascii="Wingdings" w:hAnsi="Wingdings" w:hint="default"/>
      </w:rPr>
    </w:lvl>
  </w:abstractNum>
  <w:abstractNum w:abstractNumId="33" w15:restartNumberingAfterBreak="0">
    <w:nsid w:val="543CB920"/>
    <w:multiLevelType w:val="hybridMultilevel"/>
    <w:tmpl w:val="B8AAE144"/>
    <w:lvl w:ilvl="0" w:tplc="AACAA9B8">
      <w:start w:val="1"/>
      <w:numFmt w:val="bullet"/>
      <w:lvlText w:val=""/>
      <w:lvlJc w:val="left"/>
      <w:pPr>
        <w:ind w:left="720" w:hanging="360"/>
      </w:pPr>
      <w:rPr>
        <w:rFonts w:ascii="Symbol" w:hAnsi="Symbol" w:hint="default"/>
      </w:rPr>
    </w:lvl>
    <w:lvl w:ilvl="1" w:tplc="6234FABC">
      <w:start w:val="1"/>
      <w:numFmt w:val="bullet"/>
      <w:lvlText w:val="o"/>
      <w:lvlJc w:val="left"/>
      <w:pPr>
        <w:ind w:left="1440" w:hanging="360"/>
      </w:pPr>
      <w:rPr>
        <w:rFonts w:ascii="Courier New" w:hAnsi="Courier New" w:hint="default"/>
      </w:rPr>
    </w:lvl>
    <w:lvl w:ilvl="2" w:tplc="B31497B2">
      <w:start w:val="1"/>
      <w:numFmt w:val="bullet"/>
      <w:lvlText w:val=""/>
      <w:lvlJc w:val="left"/>
      <w:pPr>
        <w:ind w:left="2160" w:hanging="360"/>
      </w:pPr>
      <w:rPr>
        <w:rFonts w:ascii="Wingdings" w:hAnsi="Wingdings" w:hint="default"/>
      </w:rPr>
    </w:lvl>
    <w:lvl w:ilvl="3" w:tplc="F126ED78">
      <w:start w:val="1"/>
      <w:numFmt w:val="bullet"/>
      <w:lvlText w:val=""/>
      <w:lvlJc w:val="left"/>
      <w:pPr>
        <w:ind w:left="2880" w:hanging="360"/>
      </w:pPr>
      <w:rPr>
        <w:rFonts w:ascii="Symbol" w:hAnsi="Symbol" w:hint="default"/>
      </w:rPr>
    </w:lvl>
    <w:lvl w:ilvl="4" w:tplc="C99E313E">
      <w:start w:val="1"/>
      <w:numFmt w:val="bullet"/>
      <w:lvlText w:val="o"/>
      <w:lvlJc w:val="left"/>
      <w:pPr>
        <w:ind w:left="3600" w:hanging="360"/>
      </w:pPr>
      <w:rPr>
        <w:rFonts w:ascii="Courier New" w:hAnsi="Courier New" w:hint="default"/>
      </w:rPr>
    </w:lvl>
    <w:lvl w:ilvl="5" w:tplc="83D89706">
      <w:start w:val="1"/>
      <w:numFmt w:val="bullet"/>
      <w:lvlText w:val=""/>
      <w:lvlJc w:val="left"/>
      <w:pPr>
        <w:ind w:left="4320" w:hanging="360"/>
      </w:pPr>
      <w:rPr>
        <w:rFonts w:ascii="Wingdings" w:hAnsi="Wingdings" w:hint="default"/>
      </w:rPr>
    </w:lvl>
    <w:lvl w:ilvl="6" w:tplc="5082FC16">
      <w:start w:val="1"/>
      <w:numFmt w:val="bullet"/>
      <w:lvlText w:val=""/>
      <w:lvlJc w:val="left"/>
      <w:pPr>
        <w:ind w:left="5040" w:hanging="360"/>
      </w:pPr>
      <w:rPr>
        <w:rFonts w:ascii="Symbol" w:hAnsi="Symbol" w:hint="default"/>
      </w:rPr>
    </w:lvl>
    <w:lvl w:ilvl="7" w:tplc="99FAB566">
      <w:start w:val="1"/>
      <w:numFmt w:val="bullet"/>
      <w:lvlText w:val="o"/>
      <w:lvlJc w:val="left"/>
      <w:pPr>
        <w:ind w:left="5760" w:hanging="360"/>
      </w:pPr>
      <w:rPr>
        <w:rFonts w:ascii="Courier New" w:hAnsi="Courier New" w:hint="default"/>
      </w:rPr>
    </w:lvl>
    <w:lvl w:ilvl="8" w:tplc="8892CF76">
      <w:start w:val="1"/>
      <w:numFmt w:val="bullet"/>
      <w:lvlText w:val=""/>
      <w:lvlJc w:val="left"/>
      <w:pPr>
        <w:ind w:left="6480" w:hanging="360"/>
      </w:pPr>
      <w:rPr>
        <w:rFonts w:ascii="Wingdings" w:hAnsi="Wingdings" w:hint="default"/>
      </w:rPr>
    </w:lvl>
  </w:abstractNum>
  <w:abstractNum w:abstractNumId="34" w15:restartNumberingAfterBreak="0">
    <w:nsid w:val="5672F3BE"/>
    <w:multiLevelType w:val="hybridMultilevel"/>
    <w:tmpl w:val="3EE412A2"/>
    <w:lvl w:ilvl="0" w:tplc="4260D0FA">
      <w:start w:val="1"/>
      <w:numFmt w:val="bullet"/>
      <w:lvlText w:val=""/>
      <w:lvlJc w:val="left"/>
      <w:pPr>
        <w:ind w:left="720" w:hanging="360"/>
      </w:pPr>
      <w:rPr>
        <w:rFonts w:ascii="Symbol" w:hAnsi="Symbol" w:hint="default"/>
      </w:rPr>
    </w:lvl>
    <w:lvl w:ilvl="1" w:tplc="BD3C616C">
      <w:start w:val="1"/>
      <w:numFmt w:val="bullet"/>
      <w:lvlText w:val="o"/>
      <w:lvlJc w:val="left"/>
      <w:pPr>
        <w:ind w:left="1440" w:hanging="360"/>
      </w:pPr>
      <w:rPr>
        <w:rFonts w:ascii="Courier New" w:hAnsi="Courier New" w:hint="default"/>
      </w:rPr>
    </w:lvl>
    <w:lvl w:ilvl="2" w:tplc="EFC8533C">
      <w:start w:val="1"/>
      <w:numFmt w:val="bullet"/>
      <w:lvlText w:val=""/>
      <w:lvlJc w:val="left"/>
      <w:pPr>
        <w:ind w:left="2160" w:hanging="360"/>
      </w:pPr>
      <w:rPr>
        <w:rFonts w:ascii="Wingdings" w:hAnsi="Wingdings" w:hint="default"/>
      </w:rPr>
    </w:lvl>
    <w:lvl w:ilvl="3" w:tplc="9D228E88">
      <w:start w:val="1"/>
      <w:numFmt w:val="bullet"/>
      <w:lvlText w:val=""/>
      <w:lvlJc w:val="left"/>
      <w:pPr>
        <w:ind w:left="2880" w:hanging="360"/>
      </w:pPr>
      <w:rPr>
        <w:rFonts w:ascii="Symbol" w:hAnsi="Symbol" w:hint="default"/>
      </w:rPr>
    </w:lvl>
    <w:lvl w:ilvl="4" w:tplc="7170541C">
      <w:start w:val="1"/>
      <w:numFmt w:val="bullet"/>
      <w:lvlText w:val="o"/>
      <w:lvlJc w:val="left"/>
      <w:pPr>
        <w:ind w:left="3600" w:hanging="360"/>
      </w:pPr>
      <w:rPr>
        <w:rFonts w:ascii="Courier New" w:hAnsi="Courier New" w:hint="default"/>
      </w:rPr>
    </w:lvl>
    <w:lvl w:ilvl="5" w:tplc="227C5D20">
      <w:start w:val="1"/>
      <w:numFmt w:val="bullet"/>
      <w:lvlText w:val=""/>
      <w:lvlJc w:val="left"/>
      <w:pPr>
        <w:ind w:left="4320" w:hanging="360"/>
      </w:pPr>
      <w:rPr>
        <w:rFonts w:ascii="Wingdings" w:hAnsi="Wingdings" w:hint="default"/>
      </w:rPr>
    </w:lvl>
    <w:lvl w:ilvl="6" w:tplc="FE48ABA4">
      <w:start w:val="1"/>
      <w:numFmt w:val="bullet"/>
      <w:lvlText w:val=""/>
      <w:lvlJc w:val="left"/>
      <w:pPr>
        <w:ind w:left="5040" w:hanging="360"/>
      </w:pPr>
      <w:rPr>
        <w:rFonts w:ascii="Symbol" w:hAnsi="Symbol" w:hint="default"/>
      </w:rPr>
    </w:lvl>
    <w:lvl w:ilvl="7" w:tplc="47BC5C10">
      <w:start w:val="1"/>
      <w:numFmt w:val="bullet"/>
      <w:lvlText w:val="o"/>
      <w:lvlJc w:val="left"/>
      <w:pPr>
        <w:ind w:left="5760" w:hanging="360"/>
      </w:pPr>
      <w:rPr>
        <w:rFonts w:ascii="Courier New" w:hAnsi="Courier New" w:hint="default"/>
      </w:rPr>
    </w:lvl>
    <w:lvl w:ilvl="8" w:tplc="4B4633EE">
      <w:start w:val="1"/>
      <w:numFmt w:val="bullet"/>
      <w:lvlText w:val=""/>
      <w:lvlJc w:val="left"/>
      <w:pPr>
        <w:ind w:left="6480" w:hanging="360"/>
      </w:pPr>
      <w:rPr>
        <w:rFonts w:ascii="Wingdings" w:hAnsi="Wingdings" w:hint="default"/>
      </w:rPr>
    </w:lvl>
  </w:abstractNum>
  <w:abstractNum w:abstractNumId="35" w15:restartNumberingAfterBreak="0">
    <w:nsid w:val="58BB27F9"/>
    <w:multiLevelType w:val="hybridMultilevel"/>
    <w:tmpl w:val="320431AC"/>
    <w:lvl w:ilvl="0" w:tplc="F566DA82">
      <w:start w:val="1"/>
      <w:numFmt w:val="bullet"/>
      <w:lvlText w:val=""/>
      <w:lvlJc w:val="left"/>
      <w:pPr>
        <w:ind w:left="720" w:hanging="360"/>
      </w:pPr>
      <w:rPr>
        <w:rFonts w:ascii="Symbol" w:hAnsi="Symbol" w:hint="default"/>
      </w:rPr>
    </w:lvl>
    <w:lvl w:ilvl="1" w:tplc="65A26174">
      <w:start w:val="1"/>
      <w:numFmt w:val="bullet"/>
      <w:lvlText w:val="o"/>
      <w:lvlJc w:val="left"/>
      <w:pPr>
        <w:ind w:left="1440" w:hanging="360"/>
      </w:pPr>
      <w:rPr>
        <w:rFonts w:ascii="Courier New" w:hAnsi="Courier New" w:hint="default"/>
      </w:rPr>
    </w:lvl>
    <w:lvl w:ilvl="2" w:tplc="01A441C2">
      <w:start w:val="1"/>
      <w:numFmt w:val="bullet"/>
      <w:lvlText w:val=""/>
      <w:lvlJc w:val="left"/>
      <w:pPr>
        <w:ind w:left="2160" w:hanging="360"/>
      </w:pPr>
      <w:rPr>
        <w:rFonts w:ascii="Wingdings" w:hAnsi="Wingdings" w:hint="default"/>
      </w:rPr>
    </w:lvl>
    <w:lvl w:ilvl="3" w:tplc="FC62C240">
      <w:start w:val="1"/>
      <w:numFmt w:val="bullet"/>
      <w:lvlText w:val=""/>
      <w:lvlJc w:val="left"/>
      <w:pPr>
        <w:ind w:left="2880" w:hanging="360"/>
      </w:pPr>
      <w:rPr>
        <w:rFonts w:ascii="Symbol" w:hAnsi="Symbol" w:hint="default"/>
      </w:rPr>
    </w:lvl>
    <w:lvl w:ilvl="4" w:tplc="BD86541C">
      <w:start w:val="1"/>
      <w:numFmt w:val="bullet"/>
      <w:lvlText w:val="o"/>
      <w:lvlJc w:val="left"/>
      <w:pPr>
        <w:ind w:left="3600" w:hanging="360"/>
      </w:pPr>
      <w:rPr>
        <w:rFonts w:ascii="Courier New" w:hAnsi="Courier New" w:hint="default"/>
      </w:rPr>
    </w:lvl>
    <w:lvl w:ilvl="5" w:tplc="3C1C7AD2">
      <w:start w:val="1"/>
      <w:numFmt w:val="bullet"/>
      <w:lvlText w:val=""/>
      <w:lvlJc w:val="left"/>
      <w:pPr>
        <w:ind w:left="4320" w:hanging="360"/>
      </w:pPr>
      <w:rPr>
        <w:rFonts w:ascii="Wingdings" w:hAnsi="Wingdings" w:hint="default"/>
      </w:rPr>
    </w:lvl>
    <w:lvl w:ilvl="6" w:tplc="400A3482">
      <w:start w:val="1"/>
      <w:numFmt w:val="bullet"/>
      <w:lvlText w:val=""/>
      <w:lvlJc w:val="left"/>
      <w:pPr>
        <w:ind w:left="5040" w:hanging="360"/>
      </w:pPr>
      <w:rPr>
        <w:rFonts w:ascii="Symbol" w:hAnsi="Symbol" w:hint="default"/>
      </w:rPr>
    </w:lvl>
    <w:lvl w:ilvl="7" w:tplc="E354BF2E">
      <w:start w:val="1"/>
      <w:numFmt w:val="bullet"/>
      <w:lvlText w:val="o"/>
      <w:lvlJc w:val="left"/>
      <w:pPr>
        <w:ind w:left="5760" w:hanging="360"/>
      </w:pPr>
      <w:rPr>
        <w:rFonts w:ascii="Courier New" w:hAnsi="Courier New" w:hint="default"/>
      </w:rPr>
    </w:lvl>
    <w:lvl w:ilvl="8" w:tplc="03C269C2">
      <w:start w:val="1"/>
      <w:numFmt w:val="bullet"/>
      <w:lvlText w:val=""/>
      <w:lvlJc w:val="left"/>
      <w:pPr>
        <w:ind w:left="6480" w:hanging="360"/>
      </w:pPr>
      <w:rPr>
        <w:rFonts w:ascii="Wingdings" w:hAnsi="Wingdings" w:hint="default"/>
      </w:rPr>
    </w:lvl>
  </w:abstractNum>
  <w:abstractNum w:abstractNumId="36" w15:restartNumberingAfterBreak="0">
    <w:nsid w:val="599B5884"/>
    <w:multiLevelType w:val="hybridMultilevel"/>
    <w:tmpl w:val="D0D87FB6"/>
    <w:lvl w:ilvl="0" w:tplc="E3C49AF2">
      <w:start w:val="1"/>
      <w:numFmt w:val="bullet"/>
      <w:lvlText w:val=""/>
      <w:lvlJc w:val="left"/>
      <w:pPr>
        <w:ind w:left="720" w:hanging="360"/>
      </w:pPr>
      <w:rPr>
        <w:rFonts w:ascii="Symbol" w:hAnsi="Symbol" w:hint="default"/>
      </w:rPr>
    </w:lvl>
    <w:lvl w:ilvl="1" w:tplc="D71E1B48">
      <w:start w:val="1"/>
      <w:numFmt w:val="bullet"/>
      <w:lvlText w:val="o"/>
      <w:lvlJc w:val="left"/>
      <w:pPr>
        <w:ind w:left="1440" w:hanging="360"/>
      </w:pPr>
      <w:rPr>
        <w:rFonts w:ascii="Courier New" w:hAnsi="Courier New" w:hint="default"/>
      </w:rPr>
    </w:lvl>
    <w:lvl w:ilvl="2" w:tplc="08C26A6C">
      <w:start w:val="1"/>
      <w:numFmt w:val="bullet"/>
      <w:lvlText w:val=""/>
      <w:lvlJc w:val="left"/>
      <w:pPr>
        <w:ind w:left="2160" w:hanging="360"/>
      </w:pPr>
      <w:rPr>
        <w:rFonts w:ascii="Wingdings" w:hAnsi="Wingdings" w:hint="default"/>
      </w:rPr>
    </w:lvl>
    <w:lvl w:ilvl="3" w:tplc="32FC381C">
      <w:start w:val="1"/>
      <w:numFmt w:val="bullet"/>
      <w:lvlText w:val=""/>
      <w:lvlJc w:val="left"/>
      <w:pPr>
        <w:ind w:left="2880" w:hanging="360"/>
      </w:pPr>
      <w:rPr>
        <w:rFonts w:ascii="Symbol" w:hAnsi="Symbol" w:hint="default"/>
      </w:rPr>
    </w:lvl>
    <w:lvl w:ilvl="4" w:tplc="13E232D8">
      <w:start w:val="1"/>
      <w:numFmt w:val="bullet"/>
      <w:lvlText w:val="o"/>
      <w:lvlJc w:val="left"/>
      <w:pPr>
        <w:ind w:left="3600" w:hanging="360"/>
      </w:pPr>
      <w:rPr>
        <w:rFonts w:ascii="Courier New" w:hAnsi="Courier New" w:hint="default"/>
      </w:rPr>
    </w:lvl>
    <w:lvl w:ilvl="5" w:tplc="D27468A2">
      <w:start w:val="1"/>
      <w:numFmt w:val="bullet"/>
      <w:lvlText w:val=""/>
      <w:lvlJc w:val="left"/>
      <w:pPr>
        <w:ind w:left="4320" w:hanging="360"/>
      </w:pPr>
      <w:rPr>
        <w:rFonts w:ascii="Wingdings" w:hAnsi="Wingdings" w:hint="default"/>
      </w:rPr>
    </w:lvl>
    <w:lvl w:ilvl="6" w:tplc="9F9803A2">
      <w:start w:val="1"/>
      <w:numFmt w:val="bullet"/>
      <w:lvlText w:val=""/>
      <w:lvlJc w:val="left"/>
      <w:pPr>
        <w:ind w:left="5040" w:hanging="360"/>
      </w:pPr>
      <w:rPr>
        <w:rFonts w:ascii="Symbol" w:hAnsi="Symbol" w:hint="default"/>
      </w:rPr>
    </w:lvl>
    <w:lvl w:ilvl="7" w:tplc="9BB275E2">
      <w:start w:val="1"/>
      <w:numFmt w:val="bullet"/>
      <w:lvlText w:val="o"/>
      <w:lvlJc w:val="left"/>
      <w:pPr>
        <w:ind w:left="5760" w:hanging="360"/>
      </w:pPr>
      <w:rPr>
        <w:rFonts w:ascii="Courier New" w:hAnsi="Courier New" w:hint="default"/>
      </w:rPr>
    </w:lvl>
    <w:lvl w:ilvl="8" w:tplc="FE3AB456">
      <w:start w:val="1"/>
      <w:numFmt w:val="bullet"/>
      <w:lvlText w:val=""/>
      <w:lvlJc w:val="left"/>
      <w:pPr>
        <w:ind w:left="6480" w:hanging="360"/>
      </w:pPr>
      <w:rPr>
        <w:rFonts w:ascii="Wingdings" w:hAnsi="Wingdings" w:hint="default"/>
      </w:rPr>
    </w:lvl>
  </w:abstractNum>
  <w:abstractNum w:abstractNumId="37" w15:restartNumberingAfterBreak="0">
    <w:nsid w:val="60A4DD55"/>
    <w:multiLevelType w:val="hybridMultilevel"/>
    <w:tmpl w:val="CD9ED8C8"/>
    <w:lvl w:ilvl="0" w:tplc="1F0A3414">
      <w:start w:val="1"/>
      <w:numFmt w:val="bullet"/>
      <w:lvlText w:val=""/>
      <w:lvlJc w:val="left"/>
      <w:pPr>
        <w:ind w:left="720" w:hanging="360"/>
      </w:pPr>
      <w:rPr>
        <w:rFonts w:ascii="Symbol" w:hAnsi="Symbol" w:hint="default"/>
      </w:rPr>
    </w:lvl>
    <w:lvl w:ilvl="1" w:tplc="3E28EA90">
      <w:start w:val="1"/>
      <w:numFmt w:val="bullet"/>
      <w:lvlText w:val="o"/>
      <w:lvlJc w:val="left"/>
      <w:pPr>
        <w:ind w:left="1440" w:hanging="360"/>
      </w:pPr>
      <w:rPr>
        <w:rFonts w:ascii="Courier New" w:hAnsi="Courier New" w:hint="default"/>
      </w:rPr>
    </w:lvl>
    <w:lvl w:ilvl="2" w:tplc="151E68E0">
      <w:start w:val="1"/>
      <w:numFmt w:val="bullet"/>
      <w:lvlText w:val=""/>
      <w:lvlJc w:val="left"/>
      <w:pPr>
        <w:ind w:left="2160" w:hanging="360"/>
      </w:pPr>
      <w:rPr>
        <w:rFonts w:ascii="Wingdings" w:hAnsi="Wingdings" w:hint="default"/>
      </w:rPr>
    </w:lvl>
    <w:lvl w:ilvl="3" w:tplc="D86ADAD0">
      <w:start w:val="1"/>
      <w:numFmt w:val="bullet"/>
      <w:lvlText w:val=""/>
      <w:lvlJc w:val="left"/>
      <w:pPr>
        <w:ind w:left="2880" w:hanging="360"/>
      </w:pPr>
      <w:rPr>
        <w:rFonts w:ascii="Symbol" w:hAnsi="Symbol" w:hint="default"/>
      </w:rPr>
    </w:lvl>
    <w:lvl w:ilvl="4" w:tplc="1442A83E">
      <w:start w:val="1"/>
      <w:numFmt w:val="bullet"/>
      <w:lvlText w:val="o"/>
      <w:lvlJc w:val="left"/>
      <w:pPr>
        <w:ind w:left="3600" w:hanging="360"/>
      </w:pPr>
      <w:rPr>
        <w:rFonts w:ascii="Courier New" w:hAnsi="Courier New" w:hint="default"/>
      </w:rPr>
    </w:lvl>
    <w:lvl w:ilvl="5" w:tplc="ED429116">
      <w:start w:val="1"/>
      <w:numFmt w:val="bullet"/>
      <w:lvlText w:val=""/>
      <w:lvlJc w:val="left"/>
      <w:pPr>
        <w:ind w:left="4320" w:hanging="360"/>
      </w:pPr>
      <w:rPr>
        <w:rFonts w:ascii="Wingdings" w:hAnsi="Wingdings" w:hint="default"/>
      </w:rPr>
    </w:lvl>
    <w:lvl w:ilvl="6" w:tplc="94EC9E78">
      <w:start w:val="1"/>
      <w:numFmt w:val="bullet"/>
      <w:lvlText w:val=""/>
      <w:lvlJc w:val="left"/>
      <w:pPr>
        <w:ind w:left="5040" w:hanging="360"/>
      </w:pPr>
      <w:rPr>
        <w:rFonts w:ascii="Symbol" w:hAnsi="Symbol" w:hint="default"/>
      </w:rPr>
    </w:lvl>
    <w:lvl w:ilvl="7" w:tplc="032CEC7A">
      <w:start w:val="1"/>
      <w:numFmt w:val="bullet"/>
      <w:lvlText w:val="o"/>
      <w:lvlJc w:val="left"/>
      <w:pPr>
        <w:ind w:left="5760" w:hanging="360"/>
      </w:pPr>
      <w:rPr>
        <w:rFonts w:ascii="Courier New" w:hAnsi="Courier New" w:hint="default"/>
      </w:rPr>
    </w:lvl>
    <w:lvl w:ilvl="8" w:tplc="BB38ED16">
      <w:start w:val="1"/>
      <w:numFmt w:val="bullet"/>
      <w:lvlText w:val=""/>
      <w:lvlJc w:val="left"/>
      <w:pPr>
        <w:ind w:left="6480" w:hanging="360"/>
      </w:pPr>
      <w:rPr>
        <w:rFonts w:ascii="Wingdings" w:hAnsi="Wingdings" w:hint="default"/>
      </w:rPr>
    </w:lvl>
  </w:abstractNum>
  <w:abstractNum w:abstractNumId="38" w15:restartNumberingAfterBreak="0">
    <w:nsid w:val="61B789F4"/>
    <w:multiLevelType w:val="hybridMultilevel"/>
    <w:tmpl w:val="51D81CB6"/>
    <w:lvl w:ilvl="0" w:tplc="C0F03618">
      <w:start w:val="1"/>
      <w:numFmt w:val="bullet"/>
      <w:lvlText w:val=""/>
      <w:lvlJc w:val="left"/>
      <w:pPr>
        <w:ind w:left="720" w:hanging="360"/>
      </w:pPr>
      <w:rPr>
        <w:rFonts w:ascii="Symbol" w:hAnsi="Symbol" w:hint="default"/>
      </w:rPr>
    </w:lvl>
    <w:lvl w:ilvl="1" w:tplc="9714527C">
      <w:start w:val="1"/>
      <w:numFmt w:val="bullet"/>
      <w:lvlText w:val="o"/>
      <w:lvlJc w:val="left"/>
      <w:pPr>
        <w:ind w:left="1440" w:hanging="360"/>
      </w:pPr>
      <w:rPr>
        <w:rFonts w:ascii="Courier New" w:hAnsi="Courier New" w:hint="default"/>
      </w:rPr>
    </w:lvl>
    <w:lvl w:ilvl="2" w:tplc="C28CF726">
      <w:start w:val="1"/>
      <w:numFmt w:val="bullet"/>
      <w:lvlText w:val=""/>
      <w:lvlJc w:val="left"/>
      <w:pPr>
        <w:ind w:left="2160" w:hanging="360"/>
      </w:pPr>
      <w:rPr>
        <w:rFonts w:ascii="Wingdings" w:hAnsi="Wingdings" w:hint="default"/>
      </w:rPr>
    </w:lvl>
    <w:lvl w:ilvl="3" w:tplc="03F665C8">
      <w:start w:val="1"/>
      <w:numFmt w:val="bullet"/>
      <w:lvlText w:val=""/>
      <w:lvlJc w:val="left"/>
      <w:pPr>
        <w:ind w:left="2880" w:hanging="360"/>
      </w:pPr>
      <w:rPr>
        <w:rFonts w:ascii="Symbol" w:hAnsi="Symbol" w:hint="default"/>
      </w:rPr>
    </w:lvl>
    <w:lvl w:ilvl="4" w:tplc="35323CF2">
      <w:start w:val="1"/>
      <w:numFmt w:val="bullet"/>
      <w:lvlText w:val="o"/>
      <w:lvlJc w:val="left"/>
      <w:pPr>
        <w:ind w:left="3600" w:hanging="360"/>
      </w:pPr>
      <w:rPr>
        <w:rFonts w:ascii="Courier New" w:hAnsi="Courier New" w:hint="default"/>
      </w:rPr>
    </w:lvl>
    <w:lvl w:ilvl="5" w:tplc="A468A1A8">
      <w:start w:val="1"/>
      <w:numFmt w:val="bullet"/>
      <w:lvlText w:val=""/>
      <w:lvlJc w:val="left"/>
      <w:pPr>
        <w:ind w:left="4320" w:hanging="360"/>
      </w:pPr>
      <w:rPr>
        <w:rFonts w:ascii="Wingdings" w:hAnsi="Wingdings" w:hint="default"/>
      </w:rPr>
    </w:lvl>
    <w:lvl w:ilvl="6" w:tplc="38F44BA2">
      <w:start w:val="1"/>
      <w:numFmt w:val="bullet"/>
      <w:lvlText w:val=""/>
      <w:lvlJc w:val="left"/>
      <w:pPr>
        <w:ind w:left="5040" w:hanging="360"/>
      </w:pPr>
      <w:rPr>
        <w:rFonts w:ascii="Symbol" w:hAnsi="Symbol" w:hint="default"/>
      </w:rPr>
    </w:lvl>
    <w:lvl w:ilvl="7" w:tplc="099CE8F4">
      <w:start w:val="1"/>
      <w:numFmt w:val="bullet"/>
      <w:lvlText w:val="o"/>
      <w:lvlJc w:val="left"/>
      <w:pPr>
        <w:ind w:left="5760" w:hanging="360"/>
      </w:pPr>
      <w:rPr>
        <w:rFonts w:ascii="Courier New" w:hAnsi="Courier New" w:hint="default"/>
      </w:rPr>
    </w:lvl>
    <w:lvl w:ilvl="8" w:tplc="558A0998">
      <w:start w:val="1"/>
      <w:numFmt w:val="bullet"/>
      <w:lvlText w:val=""/>
      <w:lvlJc w:val="left"/>
      <w:pPr>
        <w:ind w:left="6480" w:hanging="360"/>
      </w:pPr>
      <w:rPr>
        <w:rFonts w:ascii="Wingdings" w:hAnsi="Wingdings" w:hint="default"/>
      </w:rPr>
    </w:lvl>
  </w:abstractNum>
  <w:abstractNum w:abstractNumId="39" w15:restartNumberingAfterBreak="0">
    <w:nsid w:val="639CF157"/>
    <w:multiLevelType w:val="hybridMultilevel"/>
    <w:tmpl w:val="2F2024FA"/>
    <w:lvl w:ilvl="0" w:tplc="D94604CA">
      <w:start w:val="1"/>
      <w:numFmt w:val="bullet"/>
      <w:lvlText w:val=""/>
      <w:lvlJc w:val="left"/>
      <w:pPr>
        <w:ind w:left="720" w:hanging="360"/>
      </w:pPr>
      <w:rPr>
        <w:rFonts w:ascii="Symbol" w:hAnsi="Symbol" w:hint="default"/>
      </w:rPr>
    </w:lvl>
    <w:lvl w:ilvl="1" w:tplc="2098E47A">
      <w:start w:val="1"/>
      <w:numFmt w:val="bullet"/>
      <w:lvlText w:val="o"/>
      <w:lvlJc w:val="left"/>
      <w:pPr>
        <w:ind w:left="1440" w:hanging="360"/>
      </w:pPr>
      <w:rPr>
        <w:rFonts w:ascii="Courier New" w:hAnsi="Courier New" w:hint="default"/>
      </w:rPr>
    </w:lvl>
    <w:lvl w:ilvl="2" w:tplc="97E480F0">
      <w:start w:val="1"/>
      <w:numFmt w:val="bullet"/>
      <w:lvlText w:val=""/>
      <w:lvlJc w:val="left"/>
      <w:pPr>
        <w:ind w:left="2160" w:hanging="360"/>
      </w:pPr>
      <w:rPr>
        <w:rFonts w:ascii="Wingdings" w:hAnsi="Wingdings" w:hint="default"/>
      </w:rPr>
    </w:lvl>
    <w:lvl w:ilvl="3" w:tplc="178CB2C4">
      <w:start w:val="1"/>
      <w:numFmt w:val="bullet"/>
      <w:lvlText w:val=""/>
      <w:lvlJc w:val="left"/>
      <w:pPr>
        <w:ind w:left="2880" w:hanging="360"/>
      </w:pPr>
      <w:rPr>
        <w:rFonts w:ascii="Symbol" w:hAnsi="Symbol" w:hint="default"/>
      </w:rPr>
    </w:lvl>
    <w:lvl w:ilvl="4" w:tplc="93E2E9C6">
      <w:start w:val="1"/>
      <w:numFmt w:val="bullet"/>
      <w:lvlText w:val="o"/>
      <w:lvlJc w:val="left"/>
      <w:pPr>
        <w:ind w:left="3600" w:hanging="360"/>
      </w:pPr>
      <w:rPr>
        <w:rFonts w:ascii="Courier New" w:hAnsi="Courier New" w:hint="default"/>
      </w:rPr>
    </w:lvl>
    <w:lvl w:ilvl="5" w:tplc="16E25492">
      <w:start w:val="1"/>
      <w:numFmt w:val="bullet"/>
      <w:lvlText w:val=""/>
      <w:lvlJc w:val="left"/>
      <w:pPr>
        <w:ind w:left="4320" w:hanging="360"/>
      </w:pPr>
      <w:rPr>
        <w:rFonts w:ascii="Wingdings" w:hAnsi="Wingdings" w:hint="default"/>
      </w:rPr>
    </w:lvl>
    <w:lvl w:ilvl="6" w:tplc="C1020D96">
      <w:start w:val="1"/>
      <w:numFmt w:val="bullet"/>
      <w:lvlText w:val=""/>
      <w:lvlJc w:val="left"/>
      <w:pPr>
        <w:ind w:left="5040" w:hanging="360"/>
      </w:pPr>
      <w:rPr>
        <w:rFonts w:ascii="Symbol" w:hAnsi="Symbol" w:hint="default"/>
      </w:rPr>
    </w:lvl>
    <w:lvl w:ilvl="7" w:tplc="AC4A30E0">
      <w:start w:val="1"/>
      <w:numFmt w:val="bullet"/>
      <w:lvlText w:val="o"/>
      <w:lvlJc w:val="left"/>
      <w:pPr>
        <w:ind w:left="5760" w:hanging="360"/>
      </w:pPr>
      <w:rPr>
        <w:rFonts w:ascii="Courier New" w:hAnsi="Courier New" w:hint="default"/>
      </w:rPr>
    </w:lvl>
    <w:lvl w:ilvl="8" w:tplc="770CA8A2">
      <w:start w:val="1"/>
      <w:numFmt w:val="bullet"/>
      <w:lvlText w:val=""/>
      <w:lvlJc w:val="left"/>
      <w:pPr>
        <w:ind w:left="6480" w:hanging="360"/>
      </w:pPr>
      <w:rPr>
        <w:rFonts w:ascii="Wingdings" w:hAnsi="Wingdings" w:hint="default"/>
      </w:rPr>
    </w:lvl>
  </w:abstractNum>
  <w:abstractNum w:abstractNumId="40" w15:restartNumberingAfterBreak="0">
    <w:nsid w:val="6D618195"/>
    <w:multiLevelType w:val="hybridMultilevel"/>
    <w:tmpl w:val="44FA7D42"/>
    <w:lvl w:ilvl="0" w:tplc="E0F6FEC4">
      <w:start w:val="1"/>
      <w:numFmt w:val="bullet"/>
      <w:lvlText w:val=""/>
      <w:lvlJc w:val="left"/>
      <w:pPr>
        <w:ind w:left="720" w:hanging="360"/>
      </w:pPr>
      <w:rPr>
        <w:rFonts w:ascii="Symbol" w:hAnsi="Symbol" w:hint="default"/>
      </w:rPr>
    </w:lvl>
    <w:lvl w:ilvl="1" w:tplc="40742BF4">
      <w:start w:val="1"/>
      <w:numFmt w:val="bullet"/>
      <w:lvlText w:val="o"/>
      <w:lvlJc w:val="left"/>
      <w:pPr>
        <w:ind w:left="1440" w:hanging="360"/>
      </w:pPr>
      <w:rPr>
        <w:rFonts w:ascii="Courier New" w:hAnsi="Courier New" w:hint="default"/>
      </w:rPr>
    </w:lvl>
    <w:lvl w:ilvl="2" w:tplc="B3E26CEA">
      <w:start w:val="1"/>
      <w:numFmt w:val="bullet"/>
      <w:lvlText w:val=""/>
      <w:lvlJc w:val="left"/>
      <w:pPr>
        <w:ind w:left="2160" w:hanging="360"/>
      </w:pPr>
      <w:rPr>
        <w:rFonts w:ascii="Wingdings" w:hAnsi="Wingdings" w:hint="default"/>
      </w:rPr>
    </w:lvl>
    <w:lvl w:ilvl="3" w:tplc="E294E012">
      <w:start w:val="1"/>
      <w:numFmt w:val="bullet"/>
      <w:lvlText w:val=""/>
      <w:lvlJc w:val="left"/>
      <w:pPr>
        <w:ind w:left="2880" w:hanging="360"/>
      </w:pPr>
      <w:rPr>
        <w:rFonts w:ascii="Symbol" w:hAnsi="Symbol" w:hint="default"/>
      </w:rPr>
    </w:lvl>
    <w:lvl w:ilvl="4" w:tplc="B16C11D6">
      <w:start w:val="1"/>
      <w:numFmt w:val="bullet"/>
      <w:lvlText w:val="o"/>
      <w:lvlJc w:val="left"/>
      <w:pPr>
        <w:ind w:left="3600" w:hanging="360"/>
      </w:pPr>
      <w:rPr>
        <w:rFonts w:ascii="Courier New" w:hAnsi="Courier New" w:hint="default"/>
      </w:rPr>
    </w:lvl>
    <w:lvl w:ilvl="5" w:tplc="A7E6D70A">
      <w:start w:val="1"/>
      <w:numFmt w:val="bullet"/>
      <w:lvlText w:val=""/>
      <w:lvlJc w:val="left"/>
      <w:pPr>
        <w:ind w:left="4320" w:hanging="360"/>
      </w:pPr>
      <w:rPr>
        <w:rFonts w:ascii="Wingdings" w:hAnsi="Wingdings" w:hint="default"/>
      </w:rPr>
    </w:lvl>
    <w:lvl w:ilvl="6" w:tplc="582AAA74">
      <w:start w:val="1"/>
      <w:numFmt w:val="bullet"/>
      <w:lvlText w:val=""/>
      <w:lvlJc w:val="left"/>
      <w:pPr>
        <w:ind w:left="5040" w:hanging="360"/>
      </w:pPr>
      <w:rPr>
        <w:rFonts w:ascii="Symbol" w:hAnsi="Symbol" w:hint="default"/>
      </w:rPr>
    </w:lvl>
    <w:lvl w:ilvl="7" w:tplc="CDB63740">
      <w:start w:val="1"/>
      <w:numFmt w:val="bullet"/>
      <w:lvlText w:val="o"/>
      <w:lvlJc w:val="left"/>
      <w:pPr>
        <w:ind w:left="5760" w:hanging="360"/>
      </w:pPr>
      <w:rPr>
        <w:rFonts w:ascii="Courier New" w:hAnsi="Courier New" w:hint="default"/>
      </w:rPr>
    </w:lvl>
    <w:lvl w:ilvl="8" w:tplc="F1E69F98">
      <w:start w:val="1"/>
      <w:numFmt w:val="bullet"/>
      <w:lvlText w:val=""/>
      <w:lvlJc w:val="left"/>
      <w:pPr>
        <w:ind w:left="6480" w:hanging="360"/>
      </w:pPr>
      <w:rPr>
        <w:rFonts w:ascii="Wingdings" w:hAnsi="Wingdings" w:hint="default"/>
      </w:rPr>
    </w:lvl>
  </w:abstractNum>
  <w:abstractNum w:abstractNumId="41" w15:restartNumberingAfterBreak="0">
    <w:nsid w:val="6FD94BBA"/>
    <w:multiLevelType w:val="hybridMultilevel"/>
    <w:tmpl w:val="E8AA8238"/>
    <w:lvl w:ilvl="0" w:tplc="16306FA8">
      <w:start w:val="1"/>
      <w:numFmt w:val="bullet"/>
      <w:lvlText w:val=""/>
      <w:lvlJc w:val="left"/>
      <w:pPr>
        <w:ind w:left="720" w:hanging="360"/>
      </w:pPr>
      <w:rPr>
        <w:rFonts w:ascii="Symbol" w:hAnsi="Symbol" w:hint="default"/>
      </w:rPr>
    </w:lvl>
    <w:lvl w:ilvl="1" w:tplc="E6D0611C">
      <w:start w:val="1"/>
      <w:numFmt w:val="bullet"/>
      <w:lvlText w:val="o"/>
      <w:lvlJc w:val="left"/>
      <w:pPr>
        <w:ind w:left="1440" w:hanging="360"/>
      </w:pPr>
      <w:rPr>
        <w:rFonts w:ascii="Courier New" w:hAnsi="Courier New" w:hint="default"/>
      </w:rPr>
    </w:lvl>
    <w:lvl w:ilvl="2" w:tplc="D5E8B8A6">
      <w:start w:val="1"/>
      <w:numFmt w:val="bullet"/>
      <w:lvlText w:val=""/>
      <w:lvlJc w:val="left"/>
      <w:pPr>
        <w:ind w:left="2160" w:hanging="360"/>
      </w:pPr>
      <w:rPr>
        <w:rFonts w:ascii="Wingdings" w:hAnsi="Wingdings" w:hint="default"/>
      </w:rPr>
    </w:lvl>
    <w:lvl w:ilvl="3" w:tplc="49FE2AF6">
      <w:start w:val="1"/>
      <w:numFmt w:val="bullet"/>
      <w:lvlText w:val=""/>
      <w:lvlJc w:val="left"/>
      <w:pPr>
        <w:ind w:left="2880" w:hanging="360"/>
      </w:pPr>
      <w:rPr>
        <w:rFonts w:ascii="Symbol" w:hAnsi="Symbol" w:hint="default"/>
      </w:rPr>
    </w:lvl>
    <w:lvl w:ilvl="4" w:tplc="AB58E536">
      <w:start w:val="1"/>
      <w:numFmt w:val="bullet"/>
      <w:lvlText w:val="o"/>
      <w:lvlJc w:val="left"/>
      <w:pPr>
        <w:ind w:left="3600" w:hanging="360"/>
      </w:pPr>
      <w:rPr>
        <w:rFonts w:ascii="Courier New" w:hAnsi="Courier New" w:hint="default"/>
      </w:rPr>
    </w:lvl>
    <w:lvl w:ilvl="5" w:tplc="F65A9312">
      <w:start w:val="1"/>
      <w:numFmt w:val="bullet"/>
      <w:lvlText w:val=""/>
      <w:lvlJc w:val="left"/>
      <w:pPr>
        <w:ind w:left="4320" w:hanging="360"/>
      </w:pPr>
      <w:rPr>
        <w:rFonts w:ascii="Wingdings" w:hAnsi="Wingdings" w:hint="default"/>
      </w:rPr>
    </w:lvl>
    <w:lvl w:ilvl="6" w:tplc="C3F412B6">
      <w:start w:val="1"/>
      <w:numFmt w:val="bullet"/>
      <w:lvlText w:val=""/>
      <w:lvlJc w:val="left"/>
      <w:pPr>
        <w:ind w:left="5040" w:hanging="360"/>
      </w:pPr>
      <w:rPr>
        <w:rFonts w:ascii="Symbol" w:hAnsi="Symbol" w:hint="default"/>
      </w:rPr>
    </w:lvl>
    <w:lvl w:ilvl="7" w:tplc="22162980">
      <w:start w:val="1"/>
      <w:numFmt w:val="bullet"/>
      <w:lvlText w:val="o"/>
      <w:lvlJc w:val="left"/>
      <w:pPr>
        <w:ind w:left="5760" w:hanging="360"/>
      </w:pPr>
      <w:rPr>
        <w:rFonts w:ascii="Courier New" w:hAnsi="Courier New" w:hint="default"/>
      </w:rPr>
    </w:lvl>
    <w:lvl w:ilvl="8" w:tplc="9606EF34">
      <w:start w:val="1"/>
      <w:numFmt w:val="bullet"/>
      <w:lvlText w:val=""/>
      <w:lvlJc w:val="left"/>
      <w:pPr>
        <w:ind w:left="6480" w:hanging="360"/>
      </w:pPr>
      <w:rPr>
        <w:rFonts w:ascii="Wingdings" w:hAnsi="Wingdings" w:hint="default"/>
      </w:rPr>
    </w:lvl>
  </w:abstractNum>
  <w:abstractNum w:abstractNumId="42" w15:restartNumberingAfterBreak="0">
    <w:nsid w:val="71B17946"/>
    <w:multiLevelType w:val="hybridMultilevel"/>
    <w:tmpl w:val="C5E46C6A"/>
    <w:lvl w:ilvl="0" w:tplc="A8C298B6">
      <w:start w:val="1"/>
      <w:numFmt w:val="bullet"/>
      <w:lvlText w:val=""/>
      <w:lvlJc w:val="left"/>
      <w:pPr>
        <w:ind w:left="720" w:hanging="360"/>
      </w:pPr>
      <w:rPr>
        <w:rFonts w:ascii="Symbol" w:hAnsi="Symbol" w:hint="default"/>
      </w:rPr>
    </w:lvl>
    <w:lvl w:ilvl="1" w:tplc="F12CBB1E">
      <w:start w:val="1"/>
      <w:numFmt w:val="bullet"/>
      <w:lvlText w:val="o"/>
      <w:lvlJc w:val="left"/>
      <w:pPr>
        <w:ind w:left="1440" w:hanging="360"/>
      </w:pPr>
      <w:rPr>
        <w:rFonts w:ascii="Courier New" w:hAnsi="Courier New" w:hint="default"/>
      </w:rPr>
    </w:lvl>
    <w:lvl w:ilvl="2" w:tplc="16147F18">
      <w:start w:val="1"/>
      <w:numFmt w:val="bullet"/>
      <w:lvlText w:val=""/>
      <w:lvlJc w:val="left"/>
      <w:pPr>
        <w:ind w:left="2160" w:hanging="360"/>
      </w:pPr>
      <w:rPr>
        <w:rFonts w:ascii="Wingdings" w:hAnsi="Wingdings" w:hint="default"/>
      </w:rPr>
    </w:lvl>
    <w:lvl w:ilvl="3" w:tplc="38D6CB64">
      <w:start w:val="1"/>
      <w:numFmt w:val="bullet"/>
      <w:lvlText w:val=""/>
      <w:lvlJc w:val="left"/>
      <w:pPr>
        <w:ind w:left="2880" w:hanging="360"/>
      </w:pPr>
      <w:rPr>
        <w:rFonts w:ascii="Symbol" w:hAnsi="Symbol" w:hint="default"/>
      </w:rPr>
    </w:lvl>
    <w:lvl w:ilvl="4" w:tplc="44BAE996">
      <w:start w:val="1"/>
      <w:numFmt w:val="bullet"/>
      <w:lvlText w:val="o"/>
      <w:lvlJc w:val="left"/>
      <w:pPr>
        <w:ind w:left="3600" w:hanging="360"/>
      </w:pPr>
      <w:rPr>
        <w:rFonts w:ascii="Courier New" w:hAnsi="Courier New" w:hint="default"/>
      </w:rPr>
    </w:lvl>
    <w:lvl w:ilvl="5" w:tplc="E2321216">
      <w:start w:val="1"/>
      <w:numFmt w:val="bullet"/>
      <w:lvlText w:val=""/>
      <w:lvlJc w:val="left"/>
      <w:pPr>
        <w:ind w:left="4320" w:hanging="360"/>
      </w:pPr>
      <w:rPr>
        <w:rFonts w:ascii="Wingdings" w:hAnsi="Wingdings" w:hint="default"/>
      </w:rPr>
    </w:lvl>
    <w:lvl w:ilvl="6" w:tplc="3A1A7768">
      <w:start w:val="1"/>
      <w:numFmt w:val="bullet"/>
      <w:lvlText w:val=""/>
      <w:lvlJc w:val="left"/>
      <w:pPr>
        <w:ind w:left="5040" w:hanging="360"/>
      </w:pPr>
      <w:rPr>
        <w:rFonts w:ascii="Symbol" w:hAnsi="Symbol" w:hint="default"/>
      </w:rPr>
    </w:lvl>
    <w:lvl w:ilvl="7" w:tplc="4566B82E">
      <w:start w:val="1"/>
      <w:numFmt w:val="bullet"/>
      <w:lvlText w:val="o"/>
      <w:lvlJc w:val="left"/>
      <w:pPr>
        <w:ind w:left="5760" w:hanging="360"/>
      </w:pPr>
      <w:rPr>
        <w:rFonts w:ascii="Courier New" w:hAnsi="Courier New" w:hint="default"/>
      </w:rPr>
    </w:lvl>
    <w:lvl w:ilvl="8" w:tplc="56625B3C">
      <w:start w:val="1"/>
      <w:numFmt w:val="bullet"/>
      <w:lvlText w:val=""/>
      <w:lvlJc w:val="left"/>
      <w:pPr>
        <w:ind w:left="6480" w:hanging="360"/>
      </w:pPr>
      <w:rPr>
        <w:rFonts w:ascii="Wingdings" w:hAnsi="Wingdings" w:hint="default"/>
      </w:rPr>
    </w:lvl>
  </w:abstractNum>
  <w:abstractNum w:abstractNumId="43" w15:restartNumberingAfterBreak="0">
    <w:nsid w:val="73F5125E"/>
    <w:multiLevelType w:val="hybridMultilevel"/>
    <w:tmpl w:val="2780B3BE"/>
    <w:lvl w:ilvl="0" w:tplc="2334EE0C">
      <w:start w:val="1"/>
      <w:numFmt w:val="bullet"/>
      <w:lvlText w:val=""/>
      <w:lvlJc w:val="left"/>
      <w:pPr>
        <w:ind w:left="720" w:hanging="360"/>
      </w:pPr>
      <w:rPr>
        <w:rFonts w:ascii="Symbol" w:hAnsi="Symbol" w:hint="default"/>
      </w:rPr>
    </w:lvl>
    <w:lvl w:ilvl="1" w:tplc="F8F8DCB6">
      <w:start w:val="1"/>
      <w:numFmt w:val="bullet"/>
      <w:lvlText w:val="o"/>
      <w:lvlJc w:val="left"/>
      <w:pPr>
        <w:ind w:left="1440" w:hanging="360"/>
      </w:pPr>
      <w:rPr>
        <w:rFonts w:ascii="Courier New" w:hAnsi="Courier New" w:hint="default"/>
      </w:rPr>
    </w:lvl>
    <w:lvl w:ilvl="2" w:tplc="F4946B96">
      <w:start w:val="1"/>
      <w:numFmt w:val="bullet"/>
      <w:lvlText w:val=""/>
      <w:lvlJc w:val="left"/>
      <w:pPr>
        <w:ind w:left="2160" w:hanging="360"/>
      </w:pPr>
      <w:rPr>
        <w:rFonts w:ascii="Wingdings" w:hAnsi="Wingdings" w:hint="default"/>
      </w:rPr>
    </w:lvl>
    <w:lvl w:ilvl="3" w:tplc="E6E46576">
      <w:start w:val="1"/>
      <w:numFmt w:val="bullet"/>
      <w:lvlText w:val=""/>
      <w:lvlJc w:val="left"/>
      <w:pPr>
        <w:ind w:left="2880" w:hanging="360"/>
      </w:pPr>
      <w:rPr>
        <w:rFonts w:ascii="Symbol" w:hAnsi="Symbol" w:hint="default"/>
      </w:rPr>
    </w:lvl>
    <w:lvl w:ilvl="4" w:tplc="C9BA7C56">
      <w:start w:val="1"/>
      <w:numFmt w:val="bullet"/>
      <w:lvlText w:val="o"/>
      <w:lvlJc w:val="left"/>
      <w:pPr>
        <w:ind w:left="3600" w:hanging="360"/>
      </w:pPr>
      <w:rPr>
        <w:rFonts w:ascii="Courier New" w:hAnsi="Courier New" w:hint="default"/>
      </w:rPr>
    </w:lvl>
    <w:lvl w:ilvl="5" w:tplc="81285EBA">
      <w:start w:val="1"/>
      <w:numFmt w:val="bullet"/>
      <w:lvlText w:val=""/>
      <w:lvlJc w:val="left"/>
      <w:pPr>
        <w:ind w:left="4320" w:hanging="360"/>
      </w:pPr>
      <w:rPr>
        <w:rFonts w:ascii="Wingdings" w:hAnsi="Wingdings" w:hint="default"/>
      </w:rPr>
    </w:lvl>
    <w:lvl w:ilvl="6" w:tplc="9A263916">
      <w:start w:val="1"/>
      <w:numFmt w:val="bullet"/>
      <w:lvlText w:val=""/>
      <w:lvlJc w:val="left"/>
      <w:pPr>
        <w:ind w:left="5040" w:hanging="360"/>
      </w:pPr>
      <w:rPr>
        <w:rFonts w:ascii="Symbol" w:hAnsi="Symbol" w:hint="default"/>
      </w:rPr>
    </w:lvl>
    <w:lvl w:ilvl="7" w:tplc="849A733C">
      <w:start w:val="1"/>
      <w:numFmt w:val="bullet"/>
      <w:lvlText w:val="o"/>
      <w:lvlJc w:val="left"/>
      <w:pPr>
        <w:ind w:left="5760" w:hanging="360"/>
      </w:pPr>
      <w:rPr>
        <w:rFonts w:ascii="Courier New" w:hAnsi="Courier New" w:hint="default"/>
      </w:rPr>
    </w:lvl>
    <w:lvl w:ilvl="8" w:tplc="2662D4F4">
      <w:start w:val="1"/>
      <w:numFmt w:val="bullet"/>
      <w:lvlText w:val=""/>
      <w:lvlJc w:val="left"/>
      <w:pPr>
        <w:ind w:left="6480" w:hanging="360"/>
      </w:pPr>
      <w:rPr>
        <w:rFonts w:ascii="Wingdings" w:hAnsi="Wingdings" w:hint="default"/>
      </w:rPr>
    </w:lvl>
  </w:abstractNum>
  <w:abstractNum w:abstractNumId="44" w15:restartNumberingAfterBreak="0">
    <w:nsid w:val="75190D7B"/>
    <w:multiLevelType w:val="hybridMultilevel"/>
    <w:tmpl w:val="7A7C57DA"/>
    <w:lvl w:ilvl="0" w:tplc="BE36C6E2">
      <w:start w:val="1"/>
      <w:numFmt w:val="bullet"/>
      <w:lvlText w:val=""/>
      <w:lvlJc w:val="left"/>
      <w:pPr>
        <w:ind w:left="720" w:hanging="360"/>
      </w:pPr>
      <w:rPr>
        <w:rFonts w:ascii="Symbol" w:hAnsi="Symbol" w:hint="default"/>
      </w:rPr>
    </w:lvl>
    <w:lvl w:ilvl="1" w:tplc="49243C92">
      <w:start w:val="1"/>
      <w:numFmt w:val="bullet"/>
      <w:lvlText w:val="o"/>
      <w:lvlJc w:val="left"/>
      <w:pPr>
        <w:ind w:left="1440" w:hanging="360"/>
      </w:pPr>
      <w:rPr>
        <w:rFonts w:ascii="Courier New" w:hAnsi="Courier New" w:hint="default"/>
      </w:rPr>
    </w:lvl>
    <w:lvl w:ilvl="2" w:tplc="21681164">
      <w:start w:val="1"/>
      <w:numFmt w:val="bullet"/>
      <w:lvlText w:val=""/>
      <w:lvlJc w:val="left"/>
      <w:pPr>
        <w:ind w:left="2160" w:hanging="360"/>
      </w:pPr>
      <w:rPr>
        <w:rFonts w:ascii="Wingdings" w:hAnsi="Wingdings" w:hint="default"/>
      </w:rPr>
    </w:lvl>
    <w:lvl w:ilvl="3" w:tplc="7FF669C0">
      <w:start w:val="1"/>
      <w:numFmt w:val="bullet"/>
      <w:lvlText w:val=""/>
      <w:lvlJc w:val="left"/>
      <w:pPr>
        <w:ind w:left="2880" w:hanging="360"/>
      </w:pPr>
      <w:rPr>
        <w:rFonts w:ascii="Symbol" w:hAnsi="Symbol" w:hint="default"/>
      </w:rPr>
    </w:lvl>
    <w:lvl w:ilvl="4" w:tplc="5D6EE014">
      <w:start w:val="1"/>
      <w:numFmt w:val="bullet"/>
      <w:lvlText w:val="o"/>
      <w:lvlJc w:val="left"/>
      <w:pPr>
        <w:ind w:left="3600" w:hanging="360"/>
      </w:pPr>
      <w:rPr>
        <w:rFonts w:ascii="Courier New" w:hAnsi="Courier New" w:hint="default"/>
      </w:rPr>
    </w:lvl>
    <w:lvl w:ilvl="5" w:tplc="E9924A00">
      <w:start w:val="1"/>
      <w:numFmt w:val="bullet"/>
      <w:lvlText w:val=""/>
      <w:lvlJc w:val="left"/>
      <w:pPr>
        <w:ind w:left="4320" w:hanging="360"/>
      </w:pPr>
      <w:rPr>
        <w:rFonts w:ascii="Wingdings" w:hAnsi="Wingdings" w:hint="default"/>
      </w:rPr>
    </w:lvl>
    <w:lvl w:ilvl="6" w:tplc="3FECCACA">
      <w:start w:val="1"/>
      <w:numFmt w:val="bullet"/>
      <w:lvlText w:val=""/>
      <w:lvlJc w:val="left"/>
      <w:pPr>
        <w:ind w:left="5040" w:hanging="360"/>
      </w:pPr>
      <w:rPr>
        <w:rFonts w:ascii="Symbol" w:hAnsi="Symbol" w:hint="default"/>
      </w:rPr>
    </w:lvl>
    <w:lvl w:ilvl="7" w:tplc="1CDC94D2">
      <w:start w:val="1"/>
      <w:numFmt w:val="bullet"/>
      <w:lvlText w:val="o"/>
      <w:lvlJc w:val="left"/>
      <w:pPr>
        <w:ind w:left="5760" w:hanging="360"/>
      </w:pPr>
      <w:rPr>
        <w:rFonts w:ascii="Courier New" w:hAnsi="Courier New" w:hint="default"/>
      </w:rPr>
    </w:lvl>
    <w:lvl w:ilvl="8" w:tplc="D384153A">
      <w:start w:val="1"/>
      <w:numFmt w:val="bullet"/>
      <w:lvlText w:val=""/>
      <w:lvlJc w:val="left"/>
      <w:pPr>
        <w:ind w:left="6480" w:hanging="360"/>
      </w:pPr>
      <w:rPr>
        <w:rFonts w:ascii="Wingdings" w:hAnsi="Wingdings" w:hint="default"/>
      </w:rPr>
    </w:lvl>
  </w:abstractNum>
  <w:abstractNum w:abstractNumId="45" w15:restartNumberingAfterBreak="0">
    <w:nsid w:val="76690112"/>
    <w:multiLevelType w:val="hybridMultilevel"/>
    <w:tmpl w:val="7FEC14F0"/>
    <w:lvl w:ilvl="0" w:tplc="B3E60B06">
      <w:start w:val="1"/>
      <w:numFmt w:val="bullet"/>
      <w:lvlText w:val=""/>
      <w:lvlJc w:val="left"/>
      <w:pPr>
        <w:ind w:left="720" w:hanging="360"/>
      </w:pPr>
      <w:rPr>
        <w:rFonts w:ascii="Symbol" w:hAnsi="Symbol" w:hint="default"/>
      </w:rPr>
    </w:lvl>
    <w:lvl w:ilvl="1" w:tplc="4812652E">
      <w:start w:val="1"/>
      <w:numFmt w:val="bullet"/>
      <w:lvlText w:val="o"/>
      <w:lvlJc w:val="left"/>
      <w:pPr>
        <w:ind w:left="1440" w:hanging="360"/>
      </w:pPr>
      <w:rPr>
        <w:rFonts w:ascii="Courier New" w:hAnsi="Courier New" w:hint="default"/>
      </w:rPr>
    </w:lvl>
    <w:lvl w:ilvl="2" w:tplc="1EA88C8E">
      <w:start w:val="1"/>
      <w:numFmt w:val="bullet"/>
      <w:lvlText w:val=""/>
      <w:lvlJc w:val="left"/>
      <w:pPr>
        <w:ind w:left="2160" w:hanging="360"/>
      </w:pPr>
      <w:rPr>
        <w:rFonts w:ascii="Wingdings" w:hAnsi="Wingdings" w:hint="default"/>
      </w:rPr>
    </w:lvl>
    <w:lvl w:ilvl="3" w:tplc="9E18B048">
      <w:start w:val="1"/>
      <w:numFmt w:val="bullet"/>
      <w:lvlText w:val=""/>
      <w:lvlJc w:val="left"/>
      <w:pPr>
        <w:ind w:left="2880" w:hanging="360"/>
      </w:pPr>
      <w:rPr>
        <w:rFonts w:ascii="Symbol" w:hAnsi="Symbol" w:hint="default"/>
      </w:rPr>
    </w:lvl>
    <w:lvl w:ilvl="4" w:tplc="3E8CE2E4">
      <w:start w:val="1"/>
      <w:numFmt w:val="bullet"/>
      <w:lvlText w:val="o"/>
      <w:lvlJc w:val="left"/>
      <w:pPr>
        <w:ind w:left="3600" w:hanging="360"/>
      </w:pPr>
      <w:rPr>
        <w:rFonts w:ascii="Courier New" w:hAnsi="Courier New" w:hint="default"/>
      </w:rPr>
    </w:lvl>
    <w:lvl w:ilvl="5" w:tplc="D51AFE02">
      <w:start w:val="1"/>
      <w:numFmt w:val="bullet"/>
      <w:lvlText w:val=""/>
      <w:lvlJc w:val="left"/>
      <w:pPr>
        <w:ind w:left="4320" w:hanging="360"/>
      </w:pPr>
      <w:rPr>
        <w:rFonts w:ascii="Wingdings" w:hAnsi="Wingdings" w:hint="default"/>
      </w:rPr>
    </w:lvl>
    <w:lvl w:ilvl="6" w:tplc="5010007A">
      <w:start w:val="1"/>
      <w:numFmt w:val="bullet"/>
      <w:lvlText w:val=""/>
      <w:lvlJc w:val="left"/>
      <w:pPr>
        <w:ind w:left="5040" w:hanging="360"/>
      </w:pPr>
      <w:rPr>
        <w:rFonts w:ascii="Symbol" w:hAnsi="Symbol" w:hint="default"/>
      </w:rPr>
    </w:lvl>
    <w:lvl w:ilvl="7" w:tplc="99D2A8E4">
      <w:start w:val="1"/>
      <w:numFmt w:val="bullet"/>
      <w:lvlText w:val="o"/>
      <w:lvlJc w:val="left"/>
      <w:pPr>
        <w:ind w:left="5760" w:hanging="360"/>
      </w:pPr>
      <w:rPr>
        <w:rFonts w:ascii="Courier New" w:hAnsi="Courier New" w:hint="default"/>
      </w:rPr>
    </w:lvl>
    <w:lvl w:ilvl="8" w:tplc="D37A9022">
      <w:start w:val="1"/>
      <w:numFmt w:val="bullet"/>
      <w:lvlText w:val=""/>
      <w:lvlJc w:val="left"/>
      <w:pPr>
        <w:ind w:left="6480" w:hanging="360"/>
      </w:pPr>
      <w:rPr>
        <w:rFonts w:ascii="Wingdings" w:hAnsi="Wingdings" w:hint="default"/>
      </w:rPr>
    </w:lvl>
  </w:abstractNum>
  <w:abstractNum w:abstractNumId="46" w15:restartNumberingAfterBreak="0">
    <w:nsid w:val="783FF553"/>
    <w:multiLevelType w:val="hybridMultilevel"/>
    <w:tmpl w:val="D3F61C40"/>
    <w:lvl w:ilvl="0" w:tplc="3C6C4818">
      <w:start w:val="1"/>
      <w:numFmt w:val="bullet"/>
      <w:lvlText w:val=""/>
      <w:lvlJc w:val="left"/>
      <w:pPr>
        <w:ind w:left="720" w:hanging="360"/>
      </w:pPr>
      <w:rPr>
        <w:rFonts w:ascii="Symbol" w:hAnsi="Symbol" w:hint="default"/>
      </w:rPr>
    </w:lvl>
    <w:lvl w:ilvl="1" w:tplc="34A88BFA">
      <w:start w:val="1"/>
      <w:numFmt w:val="bullet"/>
      <w:lvlText w:val="o"/>
      <w:lvlJc w:val="left"/>
      <w:pPr>
        <w:ind w:left="1440" w:hanging="360"/>
      </w:pPr>
      <w:rPr>
        <w:rFonts w:ascii="Courier New" w:hAnsi="Courier New" w:hint="default"/>
      </w:rPr>
    </w:lvl>
    <w:lvl w:ilvl="2" w:tplc="73BEB1B0">
      <w:start w:val="1"/>
      <w:numFmt w:val="bullet"/>
      <w:lvlText w:val=""/>
      <w:lvlJc w:val="left"/>
      <w:pPr>
        <w:ind w:left="2160" w:hanging="360"/>
      </w:pPr>
      <w:rPr>
        <w:rFonts w:ascii="Wingdings" w:hAnsi="Wingdings" w:hint="default"/>
      </w:rPr>
    </w:lvl>
    <w:lvl w:ilvl="3" w:tplc="355A2F16">
      <w:start w:val="1"/>
      <w:numFmt w:val="bullet"/>
      <w:lvlText w:val=""/>
      <w:lvlJc w:val="left"/>
      <w:pPr>
        <w:ind w:left="2880" w:hanging="360"/>
      </w:pPr>
      <w:rPr>
        <w:rFonts w:ascii="Symbol" w:hAnsi="Symbol" w:hint="default"/>
      </w:rPr>
    </w:lvl>
    <w:lvl w:ilvl="4" w:tplc="D3CCD898">
      <w:start w:val="1"/>
      <w:numFmt w:val="bullet"/>
      <w:lvlText w:val="o"/>
      <w:lvlJc w:val="left"/>
      <w:pPr>
        <w:ind w:left="3600" w:hanging="360"/>
      </w:pPr>
      <w:rPr>
        <w:rFonts w:ascii="Courier New" w:hAnsi="Courier New" w:hint="default"/>
      </w:rPr>
    </w:lvl>
    <w:lvl w:ilvl="5" w:tplc="FDC61ED6">
      <w:start w:val="1"/>
      <w:numFmt w:val="bullet"/>
      <w:lvlText w:val=""/>
      <w:lvlJc w:val="left"/>
      <w:pPr>
        <w:ind w:left="4320" w:hanging="360"/>
      </w:pPr>
      <w:rPr>
        <w:rFonts w:ascii="Wingdings" w:hAnsi="Wingdings" w:hint="default"/>
      </w:rPr>
    </w:lvl>
    <w:lvl w:ilvl="6" w:tplc="5D54D276">
      <w:start w:val="1"/>
      <w:numFmt w:val="bullet"/>
      <w:lvlText w:val=""/>
      <w:lvlJc w:val="left"/>
      <w:pPr>
        <w:ind w:left="5040" w:hanging="360"/>
      </w:pPr>
      <w:rPr>
        <w:rFonts w:ascii="Symbol" w:hAnsi="Symbol" w:hint="default"/>
      </w:rPr>
    </w:lvl>
    <w:lvl w:ilvl="7" w:tplc="86C6C694">
      <w:start w:val="1"/>
      <w:numFmt w:val="bullet"/>
      <w:lvlText w:val="o"/>
      <w:lvlJc w:val="left"/>
      <w:pPr>
        <w:ind w:left="5760" w:hanging="360"/>
      </w:pPr>
      <w:rPr>
        <w:rFonts w:ascii="Courier New" w:hAnsi="Courier New" w:hint="default"/>
      </w:rPr>
    </w:lvl>
    <w:lvl w:ilvl="8" w:tplc="ABF45D92">
      <w:start w:val="1"/>
      <w:numFmt w:val="bullet"/>
      <w:lvlText w:val=""/>
      <w:lvlJc w:val="left"/>
      <w:pPr>
        <w:ind w:left="6480" w:hanging="360"/>
      </w:pPr>
      <w:rPr>
        <w:rFonts w:ascii="Wingdings" w:hAnsi="Wingdings" w:hint="default"/>
      </w:rPr>
    </w:lvl>
  </w:abstractNum>
  <w:abstractNum w:abstractNumId="47" w15:restartNumberingAfterBreak="0">
    <w:nsid w:val="7EFB8146"/>
    <w:multiLevelType w:val="hybridMultilevel"/>
    <w:tmpl w:val="FAE6CCCA"/>
    <w:lvl w:ilvl="0" w:tplc="0A0AA716">
      <w:start w:val="1"/>
      <w:numFmt w:val="bullet"/>
      <w:lvlText w:val=""/>
      <w:lvlJc w:val="left"/>
      <w:pPr>
        <w:ind w:left="720" w:hanging="360"/>
      </w:pPr>
      <w:rPr>
        <w:rFonts w:ascii="Symbol" w:hAnsi="Symbol" w:hint="default"/>
      </w:rPr>
    </w:lvl>
    <w:lvl w:ilvl="1" w:tplc="6B1CA022">
      <w:start w:val="1"/>
      <w:numFmt w:val="bullet"/>
      <w:lvlText w:val="o"/>
      <w:lvlJc w:val="left"/>
      <w:pPr>
        <w:ind w:left="1440" w:hanging="360"/>
      </w:pPr>
      <w:rPr>
        <w:rFonts w:ascii="Courier New" w:hAnsi="Courier New" w:hint="default"/>
      </w:rPr>
    </w:lvl>
    <w:lvl w:ilvl="2" w:tplc="A1502CAC">
      <w:start w:val="1"/>
      <w:numFmt w:val="bullet"/>
      <w:lvlText w:val=""/>
      <w:lvlJc w:val="left"/>
      <w:pPr>
        <w:ind w:left="2160" w:hanging="360"/>
      </w:pPr>
      <w:rPr>
        <w:rFonts w:ascii="Wingdings" w:hAnsi="Wingdings" w:hint="default"/>
      </w:rPr>
    </w:lvl>
    <w:lvl w:ilvl="3" w:tplc="12186A34">
      <w:start w:val="1"/>
      <w:numFmt w:val="bullet"/>
      <w:lvlText w:val=""/>
      <w:lvlJc w:val="left"/>
      <w:pPr>
        <w:ind w:left="2880" w:hanging="360"/>
      </w:pPr>
      <w:rPr>
        <w:rFonts w:ascii="Symbol" w:hAnsi="Symbol" w:hint="default"/>
      </w:rPr>
    </w:lvl>
    <w:lvl w:ilvl="4" w:tplc="EA5420FC">
      <w:start w:val="1"/>
      <w:numFmt w:val="bullet"/>
      <w:lvlText w:val="o"/>
      <w:lvlJc w:val="left"/>
      <w:pPr>
        <w:ind w:left="3600" w:hanging="360"/>
      </w:pPr>
      <w:rPr>
        <w:rFonts w:ascii="Courier New" w:hAnsi="Courier New" w:hint="default"/>
      </w:rPr>
    </w:lvl>
    <w:lvl w:ilvl="5" w:tplc="AE5A2A46">
      <w:start w:val="1"/>
      <w:numFmt w:val="bullet"/>
      <w:lvlText w:val=""/>
      <w:lvlJc w:val="left"/>
      <w:pPr>
        <w:ind w:left="4320" w:hanging="360"/>
      </w:pPr>
      <w:rPr>
        <w:rFonts w:ascii="Wingdings" w:hAnsi="Wingdings" w:hint="default"/>
      </w:rPr>
    </w:lvl>
    <w:lvl w:ilvl="6" w:tplc="08E45B00">
      <w:start w:val="1"/>
      <w:numFmt w:val="bullet"/>
      <w:lvlText w:val=""/>
      <w:lvlJc w:val="left"/>
      <w:pPr>
        <w:ind w:left="5040" w:hanging="360"/>
      </w:pPr>
      <w:rPr>
        <w:rFonts w:ascii="Symbol" w:hAnsi="Symbol" w:hint="default"/>
      </w:rPr>
    </w:lvl>
    <w:lvl w:ilvl="7" w:tplc="8D349158">
      <w:start w:val="1"/>
      <w:numFmt w:val="bullet"/>
      <w:lvlText w:val="o"/>
      <w:lvlJc w:val="left"/>
      <w:pPr>
        <w:ind w:left="5760" w:hanging="360"/>
      </w:pPr>
      <w:rPr>
        <w:rFonts w:ascii="Courier New" w:hAnsi="Courier New" w:hint="default"/>
      </w:rPr>
    </w:lvl>
    <w:lvl w:ilvl="8" w:tplc="5AF4B396">
      <w:start w:val="1"/>
      <w:numFmt w:val="bullet"/>
      <w:lvlText w:val=""/>
      <w:lvlJc w:val="left"/>
      <w:pPr>
        <w:ind w:left="6480" w:hanging="360"/>
      </w:pPr>
      <w:rPr>
        <w:rFonts w:ascii="Wingdings" w:hAnsi="Wingdings" w:hint="default"/>
      </w:rPr>
    </w:lvl>
  </w:abstractNum>
  <w:num w:numId="1" w16cid:durableId="921450151">
    <w:abstractNumId w:val="36"/>
  </w:num>
  <w:num w:numId="2" w16cid:durableId="1907840340">
    <w:abstractNumId w:val="33"/>
  </w:num>
  <w:num w:numId="3" w16cid:durableId="1161197993">
    <w:abstractNumId w:val="26"/>
  </w:num>
  <w:num w:numId="4" w16cid:durableId="874853264">
    <w:abstractNumId w:val="29"/>
  </w:num>
  <w:num w:numId="5" w16cid:durableId="1154641254">
    <w:abstractNumId w:val="38"/>
  </w:num>
  <w:num w:numId="6" w16cid:durableId="893733560">
    <w:abstractNumId w:val="46"/>
  </w:num>
  <w:num w:numId="7" w16cid:durableId="1648851725">
    <w:abstractNumId w:val="14"/>
  </w:num>
  <w:num w:numId="8" w16cid:durableId="1124036194">
    <w:abstractNumId w:val="43"/>
  </w:num>
  <w:num w:numId="9" w16cid:durableId="1766924150">
    <w:abstractNumId w:val="40"/>
  </w:num>
  <w:num w:numId="10" w16cid:durableId="1320496689">
    <w:abstractNumId w:val="19"/>
  </w:num>
  <w:num w:numId="11" w16cid:durableId="833227146">
    <w:abstractNumId w:val="9"/>
  </w:num>
  <w:num w:numId="12" w16cid:durableId="1115366602">
    <w:abstractNumId w:val="37"/>
  </w:num>
  <w:num w:numId="13" w16cid:durableId="1020206665">
    <w:abstractNumId w:val="45"/>
  </w:num>
  <w:num w:numId="14" w16cid:durableId="975141175">
    <w:abstractNumId w:val="16"/>
  </w:num>
  <w:num w:numId="15" w16cid:durableId="1864057136">
    <w:abstractNumId w:val="35"/>
  </w:num>
  <w:num w:numId="16" w16cid:durableId="1778980701">
    <w:abstractNumId w:val="24"/>
  </w:num>
  <w:num w:numId="17" w16cid:durableId="550769258">
    <w:abstractNumId w:val="22"/>
  </w:num>
  <w:num w:numId="18" w16cid:durableId="338505344">
    <w:abstractNumId w:val="20"/>
  </w:num>
  <w:num w:numId="19" w16cid:durableId="1759473058">
    <w:abstractNumId w:val="10"/>
  </w:num>
  <w:num w:numId="20" w16cid:durableId="610212028">
    <w:abstractNumId w:val="25"/>
  </w:num>
  <w:num w:numId="21" w16cid:durableId="996306978">
    <w:abstractNumId w:val="32"/>
  </w:num>
  <w:num w:numId="22" w16cid:durableId="499345440">
    <w:abstractNumId w:val="28"/>
  </w:num>
  <w:num w:numId="23" w16cid:durableId="1519084041">
    <w:abstractNumId w:val="18"/>
  </w:num>
  <w:num w:numId="24" w16cid:durableId="1068724052">
    <w:abstractNumId w:val="21"/>
  </w:num>
  <w:num w:numId="25" w16cid:durableId="310133283">
    <w:abstractNumId w:val="39"/>
  </w:num>
  <w:num w:numId="26" w16cid:durableId="563377545">
    <w:abstractNumId w:val="47"/>
  </w:num>
  <w:num w:numId="27" w16cid:durableId="751659395">
    <w:abstractNumId w:val="17"/>
  </w:num>
  <w:num w:numId="28" w16cid:durableId="180751495">
    <w:abstractNumId w:val="34"/>
  </w:num>
  <w:num w:numId="29" w16cid:durableId="1661807134">
    <w:abstractNumId w:val="42"/>
  </w:num>
  <w:num w:numId="30" w16cid:durableId="1811365969">
    <w:abstractNumId w:val="11"/>
  </w:num>
  <w:num w:numId="31" w16cid:durableId="1809122817">
    <w:abstractNumId w:val="23"/>
  </w:num>
  <w:num w:numId="32" w16cid:durableId="190262149">
    <w:abstractNumId w:val="31"/>
  </w:num>
  <w:num w:numId="33" w16cid:durableId="1665084347">
    <w:abstractNumId w:val="27"/>
  </w:num>
  <w:num w:numId="34" w16cid:durableId="1684167967">
    <w:abstractNumId w:val="41"/>
  </w:num>
  <w:num w:numId="35" w16cid:durableId="828639118">
    <w:abstractNumId w:val="44"/>
  </w:num>
  <w:num w:numId="36" w16cid:durableId="22026734">
    <w:abstractNumId w:val="15"/>
  </w:num>
  <w:num w:numId="37" w16cid:durableId="586185197">
    <w:abstractNumId w:val="12"/>
  </w:num>
  <w:num w:numId="38" w16cid:durableId="1036080405">
    <w:abstractNumId w:val="30"/>
  </w:num>
  <w:num w:numId="39" w16cid:durableId="509102704">
    <w:abstractNumId w:val="13"/>
  </w:num>
  <w:num w:numId="40" w16cid:durableId="23290756">
    <w:abstractNumId w:val="8"/>
  </w:num>
  <w:num w:numId="41" w16cid:durableId="1284849041">
    <w:abstractNumId w:val="6"/>
  </w:num>
  <w:num w:numId="42" w16cid:durableId="596985080">
    <w:abstractNumId w:val="5"/>
  </w:num>
  <w:num w:numId="43" w16cid:durableId="1390298050">
    <w:abstractNumId w:val="4"/>
  </w:num>
  <w:num w:numId="44" w16cid:durableId="938371894">
    <w:abstractNumId w:val="7"/>
  </w:num>
  <w:num w:numId="45" w16cid:durableId="1687827002">
    <w:abstractNumId w:val="3"/>
  </w:num>
  <w:num w:numId="46" w16cid:durableId="1872298826">
    <w:abstractNumId w:val="2"/>
  </w:num>
  <w:num w:numId="47" w16cid:durableId="690451172">
    <w:abstractNumId w:val="1"/>
  </w:num>
  <w:num w:numId="48" w16cid:durableId="1539512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523A"/>
    <w:rsid w:val="00016A39"/>
    <w:rsid w:val="00034616"/>
    <w:rsid w:val="0006063C"/>
    <w:rsid w:val="000770AD"/>
    <w:rsid w:val="000B1182"/>
    <w:rsid w:val="00117B45"/>
    <w:rsid w:val="0015074B"/>
    <w:rsid w:val="0016284F"/>
    <w:rsid w:val="00213D58"/>
    <w:rsid w:val="00256646"/>
    <w:rsid w:val="00267FD6"/>
    <w:rsid w:val="00275B73"/>
    <w:rsid w:val="002830C5"/>
    <w:rsid w:val="0029639D"/>
    <w:rsid w:val="002D0D55"/>
    <w:rsid w:val="002F3A14"/>
    <w:rsid w:val="00326ADA"/>
    <w:rsid w:val="00326F90"/>
    <w:rsid w:val="00360513"/>
    <w:rsid w:val="0036672A"/>
    <w:rsid w:val="00367028"/>
    <w:rsid w:val="003C542F"/>
    <w:rsid w:val="00407099"/>
    <w:rsid w:val="0041190D"/>
    <w:rsid w:val="00435212"/>
    <w:rsid w:val="00476566"/>
    <w:rsid w:val="00477782"/>
    <w:rsid w:val="004F0972"/>
    <w:rsid w:val="00505235"/>
    <w:rsid w:val="00551348"/>
    <w:rsid w:val="005603C4"/>
    <w:rsid w:val="005849A7"/>
    <w:rsid w:val="005F6DE0"/>
    <w:rsid w:val="006A4CA9"/>
    <w:rsid w:val="006A7176"/>
    <w:rsid w:val="006B1307"/>
    <w:rsid w:val="006B614B"/>
    <w:rsid w:val="006F2907"/>
    <w:rsid w:val="00730C71"/>
    <w:rsid w:val="007870E7"/>
    <w:rsid w:val="007B4C35"/>
    <w:rsid w:val="007C16B4"/>
    <w:rsid w:val="007F13A5"/>
    <w:rsid w:val="00826DE2"/>
    <w:rsid w:val="008521DB"/>
    <w:rsid w:val="0088182C"/>
    <w:rsid w:val="00891029"/>
    <w:rsid w:val="008D0D22"/>
    <w:rsid w:val="008E7AA0"/>
    <w:rsid w:val="008F2F13"/>
    <w:rsid w:val="0093086E"/>
    <w:rsid w:val="00959924"/>
    <w:rsid w:val="009626DF"/>
    <w:rsid w:val="009A5906"/>
    <w:rsid w:val="009F3EFD"/>
    <w:rsid w:val="00A36C9B"/>
    <w:rsid w:val="00A8702D"/>
    <w:rsid w:val="00AA1D8D"/>
    <w:rsid w:val="00AB0AA5"/>
    <w:rsid w:val="00B02E0F"/>
    <w:rsid w:val="00B47730"/>
    <w:rsid w:val="00B948E4"/>
    <w:rsid w:val="00BB337E"/>
    <w:rsid w:val="00C71A76"/>
    <w:rsid w:val="00CB0664"/>
    <w:rsid w:val="00CF6529"/>
    <w:rsid w:val="00D33E84"/>
    <w:rsid w:val="00D46C3A"/>
    <w:rsid w:val="00F0278F"/>
    <w:rsid w:val="00F03195"/>
    <w:rsid w:val="00F4172E"/>
    <w:rsid w:val="00F6581D"/>
    <w:rsid w:val="00FC0BC8"/>
    <w:rsid w:val="00FC693F"/>
    <w:rsid w:val="011E489C"/>
    <w:rsid w:val="0140BB6D"/>
    <w:rsid w:val="0156DB36"/>
    <w:rsid w:val="01B77515"/>
    <w:rsid w:val="022828EF"/>
    <w:rsid w:val="02AF04E4"/>
    <w:rsid w:val="0310EF78"/>
    <w:rsid w:val="04729DB3"/>
    <w:rsid w:val="047EBF6E"/>
    <w:rsid w:val="06196402"/>
    <w:rsid w:val="0787EE53"/>
    <w:rsid w:val="0793C4BD"/>
    <w:rsid w:val="07B00CE9"/>
    <w:rsid w:val="096EF600"/>
    <w:rsid w:val="099567BB"/>
    <w:rsid w:val="0AB89D73"/>
    <w:rsid w:val="0BC3D043"/>
    <w:rsid w:val="0C262F12"/>
    <w:rsid w:val="0D8CAD84"/>
    <w:rsid w:val="0E69E9C3"/>
    <w:rsid w:val="0E823B04"/>
    <w:rsid w:val="0EA05DDA"/>
    <w:rsid w:val="10731A51"/>
    <w:rsid w:val="11F280E1"/>
    <w:rsid w:val="138C12E2"/>
    <w:rsid w:val="143D3BCF"/>
    <w:rsid w:val="1491F9FC"/>
    <w:rsid w:val="14AB154F"/>
    <w:rsid w:val="14BBE6B7"/>
    <w:rsid w:val="14ED0CEF"/>
    <w:rsid w:val="14ED5BEE"/>
    <w:rsid w:val="155CBC95"/>
    <w:rsid w:val="15875B6C"/>
    <w:rsid w:val="1654B24D"/>
    <w:rsid w:val="16AE2818"/>
    <w:rsid w:val="16D3BF63"/>
    <w:rsid w:val="1981F298"/>
    <w:rsid w:val="19D08023"/>
    <w:rsid w:val="19F4A561"/>
    <w:rsid w:val="1AAFDD82"/>
    <w:rsid w:val="1B77476B"/>
    <w:rsid w:val="1BB89DA6"/>
    <w:rsid w:val="1BDD14EF"/>
    <w:rsid w:val="1BF5904C"/>
    <w:rsid w:val="1C7DC53B"/>
    <w:rsid w:val="1C802B1C"/>
    <w:rsid w:val="1E6F15D4"/>
    <w:rsid w:val="1E8EAE0D"/>
    <w:rsid w:val="1F5496F4"/>
    <w:rsid w:val="207B64C7"/>
    <w:rsid w:val="21277C28"/>
    <w:rsid w:val="21716343"/>
    <w:rsid w:val="2313AE77"/>
    <w:rsid w:val="23C9BA59"/>
    <w:rsid w:val="23EA63D3"/>
    <w:rsid w:val="25290E9A"/>
    <w:rsid w:val="269068E9"/>
    <w:rsid w:val="26D8210D"/>
    <w:rsid w:val="26E3FE8D"/>
    <w:rsid w:val="2722D2ED"/>
    <w:rsid w:val="274924FF"/>
    <w:rsid w:val="27FE73D1"/>
    <w:rsid w:val="28BDF5E5"/>
    <w:rsid w:val="2963D032"/>
    <w:rsid w:val="29F0A202"/>
    <w:rsid w:val="2A911543"/>
    <w:rsid w:val="2C565016"/>
    <w:rsid w:val="2CAEA0F1"/>
    <w:rsid w:val="2D2C30BC"/>
    <w:rsid w:val="2D668306"/>
    <w:rsid w:val="2E1B88D7"/>
    <w:rsid w:val="2E861E45"/>
    <w:rsid w:val="2ED0CF93"/>
    <w:rsid w:val="2EF2FE9B"/>
    <w:rsid w:val="2F8BDF4B"/>
    <w:rsid w:val="2FC0B23D"/>
    <w:rsid w:val="2FF0E6B0"/>
    <w:rsid w:val="2FF391C6"/>
    <w:rsid w:val="303BED8A"/>
    <w:rsid w:val="3060CFC9"/>
    <w:rsid w:val="31551F90"/>
    <w:rsid w:val="31E5D36D"/>
    <w:rsid w:val="31EC56D3"/>
    <w:rsid w:val="32697B45"/>
    <w:rsid w:val="3397DF2B"/>
    <w:rsid w:val="339E32F2"/>
    <w:rsid w:val="3409575E"/>
    <w:rsid w:val="345FE9D1"/>
    <w:rsid w:val="35804397"/>
    <w:rsid w:val="35C8DABA"/>
    <w:rsid w:val="36068FEE"/>
    <w:rsid w:val="36CA44DD"/>
    <w:rsid w:val="380FC2F8"/>
    <w:rsid w:val="39BE8678"/>
    <w:rsid w:val="3A063040"/>
    <w:rsid w:val="3A7A6398"/>
    <w:rsid w:val="3B51130D"/>
    <w:rsid w:val="3BCD1663"/>
    <w:rsid w:val="3C6EC898"/>
    <w:rsid w:val="3D532039"/>
    <w:rsid w:val="3DC6B6C1"/>
    <w:rsid w:val="3E117925"/>
    <w:rsid w:val="3EC70CFB"/>
    <w:rsid w:val="3EE438BA"/>
    <w:rsid w:val="3FB59B9E"/>
    <w:rsid w:val="40648277"/>
    <w:rsid w:val="407AF91E"/>
    <w:rsid w:val="408387C4"/>
    <w:rsid w:val="40AF99A1"/>
    <w:rsid w:val="41081D5B"/>
    <w:rsid w:val="42A4B753"/>
    <w:rsid w:val="434EB0AB"/>
    <w:rsid w:val="44A79AC0"/>
    <w:rsid w:val="45CB305F"/>
    <w:rsid w:val="4655F701"/>
    <w:rsid w:val="46E4A542"/>
    <w:rsid w:val="471E8A0D"/>
    <w:rsid w:val="4757AD2B"/>
    <w:rsid w:val="48365A34"/>
    <w:rsid w:val="4914DB7D"/>
    <w:rsid w:val="49462557"/>
    <w:rsid w:val="497894C1"/>
    <w:rsid w:val="497CED28"/>
    <w:rsid w:val="4A330C01"/>
    <w:rsid w:val="4B39E8FA"/>
    <w:rsid w:val="4B7DF414"/>
    <w:rsid w:val="4C05245C"/>
    <w:rsid w:val="4C15933D"/>
    <w:rsid w:val="4CF40588"/>
    <w:rsid w:val="4D5695C4"/>
    <w:rsid w:val="4E2DAF0E"/>
    <w:rsid w:val="4EB6AE5E"/>
    <w:rsid w:val="4FD8A3D9"/>
    <w:rsid w:val="503BDF5A"/>
    <w:rsid w:val="50666426"/>
    <w:rsid w:val="5071487C"/>
    <w:rsid w:val="525DA388"/>
    <w:rsid w:val="52C078A2"/>
    <w:rsid w:val="53BB1291"/>
    <w:rsid w:val="54220A9E"/>
    <w:rsid w:val="547BCAE5"/>
    <w:rsid w:val="5584BDEF"/>
    <w:rsid w:val="564889D7"/>
    <w:rsid w:val="575A8FB8"/>
    <w:rsid w:val="58A1D55C"/>
    <w:rsid w:val="58C6D824"/>
    <w:rsid w:val="59571651"/>
    <w:rsid w:val="5A0365CF"/>
    <w:rsid w:val="5AA156A8"/>
    <w:rsid w:val="5AA7AC2C"/>
    <w:rsid w:val="5C685583"/>
    <w:rsid w:val="5D37C375"/>
    <w:rsid w:val="5EF10171"/>
    <w:rsid w:val="5F693703"/>
    <w:rsid w:val="606B528F"/>
    <w:rsid w:val="607847D7"/>
    <w:rsid w:val="61084BC9"/>
    <w:rsid w:val="611DE323"/>
    <w:rsid w:val="639139C3"/>
    <w:rsid w:val="6448D33E"/>
    <w:rsid w:val="648DF576"/>
    <w:rsid w:val="64C16EEA"/>
    <w:rsid w:val="653679BB"/>
    <w:rsid w:val="65E39986"/>
    <w:rsid w:val="67B4F870"/>
    <w:rsid w:val="68BF0813"/>
    <w:rsid w:val="69BB05DD"/>
    <w:rsid w:val="6B0FDADE"/>
    <w:rsid w:val="6B727851"/>
    <w:rsid w:val="6C5C41DA"/>
    <w:rsid w:val="6C9833E6"/>
    <w:rsid w:val="6E72564E"/>
    <w:rsid w:val="6EB099EF"/>
    <w:rsid w:val="6ED15B67"/>
    <w:rsid w:val="6EFAC272"/>
    <w:rsid w:val="6F79C859"/>
    <w:rsid w:val="6FDC9653"/>
    <w:rsid w:val="7188BE62"/>
    <w:rsid w:val="71EEDC70"/>
    <w:rsid w:val="721D60FF"/>
    <w:rsid w:val="72A0FE44"/>
    <w:rsid w:val="73EC1774"/>
    <w:rsid w:val="74070C20"/>
    <w:rsid w:val="7438BD9B"/>
    <w:rsid w:val="74E244FA"/>
    <w:rsid w:val="75007573"/>
    <w:rsid w:val="769F0F21"/>
    <w:rsid w:val="779D88E6"/>
    <w:rsid w:val="77B002D1"/>
    <w:rsid w:val="78563A45"/>
    <w:rsid w:val="788B3190"/>
    <w:rsid w:val="78A6D78A"/>
    <w:rsid w:val="79476E5B"/>
    <w:rsid w:val="79D82CCB"/>
    <w:rsid w:val="79FEDE1E"/>
    <w:rsid w:val="7A165588"/>
    <w:rsid w:val="7B1D82D8"/>
    <w:rsid w:val="7B5435BA"/>
    <w:rsid w:val="7C3D9CAC"/>
    <w:rsid w:val="7C60A66B"/>
    <w:rsid w:val="7DE88512"/>
    <w:rsid w:val="7ED7F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744B95"/>
  <w14:defaultImageDpi w14:val="330"/>
  <w15:docId w15:val="{C5BADFBC-0659-41D6-A6BB-763CDB87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40"/>
      </w:numPr>
      <w:contextualSpacing/>
    </w:pPr>
  </w:style>
  <w:style w:type="paragraph" w:styleId="ListBullet2">
    <w:name w:val="List Bullet 2"/>
    <w:basedOn w:val="Normal"/>
    <w:uiPriority w:val="99"/>
    <w:unhideWhenUsed/>
    <w:rsid w:val="00326F90"/>
    <w:pPr>
      <w:numPr>
        <w:numId w:val="41"/>
      </w:numPr>
      <w:contextualSpacing/>
    </w:pPr>
  </w:style>
  <w:style w:type="paragraph" w:styleId="ListBullet3">
    <w:name w:val="List Bullet 3"/>
    <w:basedOn w:val="Normal"/>
    <w:uiPriority w:val="99"/>
    <w:unhideWhenUsed/>
    <w:rsid w:val="00326F90"/>
    <w:pPr>
      <w:numPr>
        <w:numId w:val="42"/>
      </w:numPr>
      <w:contextualSpacing/>
    </w:pPr>
  </w:style>
  <w:style w:type="paragraph" w:styleId="ListNumber">
    <w:name w:val="List Number"/>
    <w:basedOn w:val="Normal"/>
    <w:uiPriority w:val="99"/>
    <w:unhideWhenUsed/>
    <w:rsid w:val="00326F90"/>
    <w:pPr>
      <w:numPr>
        <w:numId w:val="44"/>
      </w:numPr>
      <w:contextualSpacing/>
    </w:pPr>
  </w:style>
  <w:style w:type="paragraph" w:styleId="ListNumber2">
    <w:name w:val="List Number 2"/>
    <w:basedOn w:val="Normal"/>
    <w:uiPriority w:val="99"/>
    <w:unhideWhenUsed/>
    <w:rsid w:val="0029639D"/>
    <w:pPr>
      <w:numPr>
        <w:numId w:val="45"/>
      </w:numPr>
      <w:contextualSpacing/>
    </w:pPr>
  </w:style>
  <w:style w:type="paragraph" w:styleId="ListNumber3">
    <w:name w:val="List Number 3"/>
    <w:basedOn w:val="Normal"/>
    <w:uiPriority w:val="99"/>
    <w:unhideWhenUsed/>
    <w:rsid w:val="0029639D"/>
    <w:pPr>
      <w:numPr>
        <w:numId w:val="4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heetTitle">
    <w:name w:val="SheetTitle"/>
    <w:rPr>
      <w:b/>
      <w:sz w:val="32"/>
    </w:rPr>
  </w:style>
  <w:style w:type="paragraph" w:customStyle="1" w:styleId="SectionHeader">
    <w:name w:val="SectionHeader"/>
    <w:rPr>
      <w:b/>
      <w:sz w:val="24"/>
    </w:rPr>
  </w:style>
  <w:style w:type="paragraph" w:customStyle="1" w:styleId="BodyText0">
    <w:name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abf7dc40-fefb-4d87-92b7-d0ba5cdc8818" xsi:nil="true"/>
    <lcf76f155ced4ddcb4097134ff3c332f xmlns="abf7dc40-fefb-4d87-92b7-d0ba5cdc8818">
      <Terms xmlns="http://schemas.microsoft.com/office/infopath/2007/PartnerControls"/>
    </lcf76f155ced4ddcb4097134ff3c332f>
    <_Flow_SignoffStatus xmlns="abf7dc40-fefb-4d87-92b7-d0ba5cdc8818" xsi:nil="true"/>
    <TaxCatchAll xmlns="e8517786-485d-4efb-b35a-d03d2f44421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8B4FA32D21E2042B2FD17C450B5DFA9" ma:contentTypeVersion="19" ma:contentTypeDescription="Create a new document." ma:contentTypeScope="" ma:versionID="350bac4a3ab66e0ad867700a9d7bdf1c">
  <xsd:schema xmlns:xsd="http://www.w3.org/2001/XMLSchema" xmlns:xs="http://www.w3.org/2001/XMLSchema" xmlns:p="http://schemas.microsoft.com/office/2006/metadata/properties" xmlns:ns2="abf7dc40-fefb-4d87-92b7-d0ba5cdc8818" xmlns:ns3="e8517786-485d-4efb-b35a-d03d2f44421f" targetNamespace="http://schemas.microsoft.com/office/2006/metadata/properties" ma:root="true" ma:fieldsID="3673b633c801dae54e519e37c9cc3afa" ns2:_="" ns3:_="">
    <xsd:import namespace="abf7dc40-fefb-4d87-92b7-d0ba5cdc8818"/>
    <xsd:import namespace="e8517786-485d-4efb-b35a-d03d2f4442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dc40-fefb-4d87-92b7-d0ba5cdc8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f344948-6e5c-4236-97d3-d87cc108865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517786-485d-4efb-b35a-d03d2f44421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58d2d8e-eb1a-402b-aff9-9f866551dd79}" ma:internalName="TaxCatchAll" ma:showField="CatchAllData" ma:web="e8517786-485d-4efb-b35a-d03d2f4442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47A596-C1A5-4EF6-80E4-B9DC2CCCF353}">
  <ds:schemaRefs>
    <ds:schemaRef ds:uri="http://schemas.microsoft.com/office/2006/metadata/properties"/>
    <ds:schemaRef ds:uri="http://schemas.microsoft.com/office/infopath/2007/PartnerControls"/>
    <ds:schemaRef ds:uri="abf7dc40-fefb-4d87-92b7-d0ba5cdc8818"/>
    <ds:schemaRef ds:uri="e8517786-485d-4efb-b35a-d03d2f44421f"/>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DECB82DF-644C-4D85-AB57-DE639468F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7dc40-fefb-4d87-92b7-d0ba5cdc8818"/>
    <ds:schemaRef ds:uri="e8517786-485d-4efb-b35a-d03d2f4442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19F11C-4F3E-4ED3-A70F-082FE08B0034}">
  <ds:schemaRefs>
    <ds:schemaRef ds:uri="http://schemas.microsoft.com/sharepoint/v3/contenttype/forms"/>
  </ds:schemaRefs>
</ds:datastoreItem>
</file>

<file path=docMetadata/LabelInfo.xml><?xml version="1.0" encoding="utf-8"?>
<clbl:labelList xmlns:clbl="http://schemas.microsoft.com/office/2020/mipLabelMetadata">
  <clbl:label id="{156a5f9f-8342-4d8e-b9ab-ea227bbc7319}" enabled="0" method="" siteId="{156a5f9f-8342-4d8e-b9ab-ea227bbc7319}" removed="1"/>
  <clbl:label id="{82fa3fd3-029b-403d-91b4-1dc930cb0e60}" enabled="1" method="Privileged" siteId="{4ae48b41-0137-4599-8661-fc641fe77bea}" removed="0"/>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2698</Words>
  <Characters>15379</Characters>
  <Application>Microsoft Office Word</Application>
  <DocSecurity>0</DocSecurity>
  <Lines>128</Lines>
  <Paragraphs>36</Paragraphs>
  <ScaleCrop>false</ScaleCrop>
  <Manager/>
  <Company/>
  <LinksUpToDate>false</LinksUpToDate>
  <CharactersWithSpaces>18041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Gabriella Gonzalez</cp:lastModifiedBy>
  <cp:revision>2</cp:revision>
  <dcterms:created xsi:type="dcterms:W3CDTF">2026-02-13T13:25:00Z</dcterms:created>
  <dcterms:modified xsi:type="dcterms:W3CDTF">2026-02-13T13:25:00Z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ContentTypeId">
    <vt:lpwstr>0x010100A8B4FA32D21E2042B2FD17C450B5DFA9</vt:lpwstr>
  </property>
  <property fmtid="{D5CDD505-2E9C-101B-9397-08002B2CF9AE}" pid="37" name="MediaServiceImageTags">
    <vt:lpwstr/>
  </property>
</Properties>
</file>